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aa7" w14:textId="189b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94/15. Зарегистрировано Департаментом юстиции Павлодарской области 28 декабря 2016 года № 5311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30 января 2016 года в газете "Сарыарка Самалы" № 11 и 30 января 2016 года в газете "Звезда Прииртышья"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"47 042 434" заменить цифрами "46 980 741";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"11 862 936" заменить цифрами "11 801 243";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"46 643 186" заменить цифрами "46 581 493";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