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5dc6" w14:textId="8405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декабря 2016 года № 95/15. Зарегистрировано Департаментом юстиции Павлодарской области 9 января 2017 года № 5334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Павлодара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58 607 727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43 954 706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203 032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2 114 882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12 335 107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60 847 158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3 403,5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-3 363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-2 239 471,5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2 239 471,5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121/17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03.05.2017 </w:t>
      </w:r>
      <w:r>
        <w:rPr>
          <w:rFonts w:ascii="Times New Roman"/>
          <w:b w:val="false"/>
          <w:i w:val="false"/>
          <w:color w:val="ff0000"/>
          <w:sz w:val="28"/>
        </w:rPr>
        <w:t>№ 146/20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10.08.2017 </w:t>
      </w:r>
      <w:r>
        <w:rPr>
          <w:rFonts w:ascii="Times New Roman"/>
          <w:b w:val="false"/>
          <w:i w:val="false"/>
          <w:color w:val="ff0000"/>
          <w:sz w:val="28"/>
        </w:rPr>
        <w:t>№ 183/23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17.10.2017 </w:t>
      </w:r>
      <w:r>
        <w:rPr>
          <w:rFonts w:ascii="Times New Roman"/>
          <w:b w:val="false"/>
          <w:i w:val="false"/>
          <w:color w:val="ff0000"/>
          <w:sz w:val="28"/>
        </w:rPr>
        <w:t>№ 202/26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Павлодара на 2017 год предусмотрены бюджетные изъятия из бюджета города Павлодара в областной бюджет в сумме 21 928 088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 2017 год резерв местного исполнительного органа города Павлодара в сумме 245 014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местных бюджетных программ, не подлежащих секвестру в процессе исполнения бюджета города Павлодара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 2017 год перечень бюджетных программ аппаратов акимов Кенжекольского сельского округа, села Мойылды, села Павлодарское, поселка Ленинский, села Жетекши,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 2017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58607727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43954706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19894561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3"/>
        <w:gridCol w:w="5460"/>
        <w:gridCol w:w="29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60847158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8772805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-2239471,5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2239471,5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22519034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9"/>
        <w:gridCol w:w="1323"/>
        <w:gridCol w:w="5688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45895504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14623842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5031229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5031229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7903708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48703998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 города Павлодара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поселка Ленинский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села Жетекши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Павлодара Павлодарской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3297"/>
        <w:gridCol w:w="681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Павлодарское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Мойылды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Кенжекольского сельского округа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Ленинский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Жетекши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