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ff4d" w14:textId="0c5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23 декабря 2016 года № 97/15. Зарегистрировано Департаментом юстиции Павлодарской области 10 января 2017 года № 5335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