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2b56" w14:textId="df22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(LII сессия, V созыв) от 22 декабря 2015 года № 395/52 "О бюджете города Аксу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14 апреля 2016 года № 11/2. Зарегистрировано Департаментом юстиции Павлодарской области 05 мая 2016 года № 5104. Утратило силу решением маслихата города Аксу Павлодарской области от 15 марта 2017 года № 97/11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97/11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4874, опубликованное 8 января 2016 года в газетах "Ақсу жолы", "Новый Путь"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"8869339" заменить цифрами "9005656";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"2724339" заменить цифрами "2860656";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"8663339" заменить цифрами "8805351";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"209834" заменить цифрами "209835";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"228270" заменить цифрами "228271";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"-3834" заменить цифрами "-9530";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"3834" заменить цифрами "9530";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668"/>
        <w:gridCol w:w="561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168"/>
        <w:gridCol w:w="1168"/>
        <w:gridCol w:w="1169"/>
        <w:gridCol w:w="5427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"Дорожной карты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сессия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в разрезе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4"/>
        <w:gridCol w:w="7406"/>
      </w:tblGrid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М.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