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0892" w14:textId="7e10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Аксуского городского маслихата от 7 декабря 2012 года № 78/10 "О назначении социальной помощи на приобретение топлива специалистам образования, социального обеспечения, культуры и спорта, проживающим в сельских населенных пунктах Аксуского региона"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14 апреля 2016 года № 15/2. Зарегистрировано Департаментом юстиции Павлодарской области 06 мая 2016 года № 5108. Утратило силу решением маслихата города Аксу Павлодарской области от 3 ноября 2017 года № 143/17 (вводится в действие по истечении десяти календарных дней после дня его первого официального опубликовании)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Аксу Павлодарской области от 03.11.2017 № 143/17 (вводится в действие по истечении десяти календарных дней после дня его первого официального опубликовании).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7 декабря 2012 года № 78/10 "О назначении социальной помощи на приобретение топлива специалистам образования, социального обеспечения, культуры и спорта, проживающим в сельских населенных пунктах Аксуского региона" (зарегистрированное в Реестре государственной регистрации нормативных правовых актов за № 3330, опубликованное 16 января 2013 года в газетах "Ақсу жолы", "Новый Путь" № 4 )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после слова "спорта" дополнить словами "и ветеринарии".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вопросам социальной и молодежной политики, законности и правопорядка.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Амирханова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