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cb3a" w14:textId="a27c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Аксу от 26 февраля 2016 года № 156/3 "Об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выполняется единым организатором"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02 августа 2016 года № 691/8. Зарегистрировано Департаментом юстиции Павлодарской области 09 августа 2016 года № 5196. Утратило силу постановлением акимата города Аксу Павлодарской области от 27 января 2017 года № 31/1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Аксу Павлодарской области от 27.01.2017 </w:t>
      </w:r>
      <w:r>
        <w:rPr>
          <w:rFonts w:ascii="Times New Roman"/>
          <w:b w:val="false"/>
          <w:i w:val="false"/>
          <w:color w:val="ff0000"/>
          <w:sz w:val="28"/>
        </w:rPr>
        <w:t>№ 31/1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4 декабря 2015 года "О государственных закупках",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26 февраля 2016 года № 156/3 "Об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выполняется единым организатором" (зарегистрированное в Реестре государственной регистрации нормативных правовых актов за № 4983, опубликованное в газетах "Ақсу жолы" и "Новый путь" № 11 от 18 марта 2016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постановления возложить на заместителя акима города Аксу Арынова К.З.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августа 2016 года № 691/8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и товары, работы, услуги, по</w:t>
      </w:r>
      <w:r>
        <w:br/>
      </w:r>
      <w:r>
        <w:rPr>
          <w:rFonts w:ascii="Times New Roman"/>
          <w:b/>
          <w:i w:val="false"/>
          <w:color w:val="000000"/>
        </w:rPr>
        <w:t>которым организация и проведение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закупок выполняется единым организатором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11406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 товаров, работ, услуг способами конкурса (аукциона) в рамках бюджетных программ развития, предусматривающих реализацию бюджетных инвестиционных проектов городскими 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 товаров, работ, услуг по проектам, реализуемых в рамках Государственной программы "Дорожная карта занятости - 2020" по строительству, реконструкции, капитальному и текущему ремонту объектов коммунальной собственности предусмотренные городскими 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