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c608" w14:textId="3cec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Аксу от 1 марта 2016 года № 175/3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 сентября 2016 года № 756/9. Зарегистрировано Департаментом юстиции Павлодарской области 23 сентября 2016 года № 5239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 марта 2016 года № 175/3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городе Аксу" (зарегистрированно в реестре государственной регистрации нормативных правовых актов за № 5000, опубликовано в городских газетах "Ақсу жолы" и "Новый путь" от 26 марта 2016 года)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3348"/>
        <w:gridCol w:w="1134"/>
        <w:gridCol w:w="1801"/>
        <w:gridCol w:w="1801"/>
        <w:gridCol w:w="341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"Айналайын" отдела образования города Аксу, 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5-7 лет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социальные вопросы заместителя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