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0ae24" w14:textId="630ae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Аксуского городского маслихата (LII сессия, V созыв) от 22 декабря 2015 года № 395/52 "О бюджете города Аксу на 2016 - 2018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Аксу Павлодарской области от 14 ноября 2016 года № 57/8. Зарегистрировано Департаментом юстиции Павлодарской области 24 ноября 2016 года № 5275. Утратило силу решением маслихата города Аксу Павлодарской области от 15 марта 2017 года № 97/11 (вводится в действие со дня его первого официального опубликования)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Аксу Павлодарской области от 15.03.2017 № 97/11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Аксуский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городского маслихата (LII сессия, V созыв) от 22 декабря 2015 года № 395/52 "О бюджете города Аксу на 2016 - 2018 годы" (зарегистрированное в Реестре государственной регистрации нормативных правовых актов за № 4874, опубликованное 8 января 2016 года в газетах "Ақсу жолы", "Новый Путь" № 1)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"9037521" заменить цифрами "9217089";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"5684515" заменить цифрами "5741766";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"139146" заменить цифрами "96375";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"35277" заменить цифрами "150797";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"3178583" заменить цифрами "3228151";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 цифры "8997215" заменить цифрами "9176783";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"113145" заменить цифрами "111383";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"131506" заменить цифрами "129744";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5) цифры "-72839" заменить цифрами "-71077";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6) цифры "72839" заменить цифрами "71077";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выполнением данного решения возложить на постоянную комиссию по вопросам экономики и бюджета городского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Горохов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(VIII внеочередная сессия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созыв) от 14 ноября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(LII сессия V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395/52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Аксу на 2016 год</w:t>
      </w:r>
      <w:r>
        <w:br/>
      </w:r>
      <w:r>
        <w:rPr>
          <w:rFonts w:ascii="Times New Roman"/>
          <w:b/>
          <w:i w:val="false"/>
          <w:color w:val="000000"/>
        </w:rPr>
        <w:t>(с внесенными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1038"/>
        <w:gridCol w:w="607"/>
        <w:gridCol w:w="6840"/>
        <w:gridCol w:w="320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9217089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5741766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3228151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3228151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6"/>
        <w:gridCol w:w="776"/>
        <w:gridCol w:w="1102"/>
        <w:gridCol w:w="1102"/>
        <w:gridCol w:w="6145"/>
        <w:gridCol w:w="23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9176783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чрезвычайным ситуациям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акимà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регистрации актов гражданского состояния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4602128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 сироты (детей-сирот) и ребенка (детей), оставшихся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единовременных денежных средств казахстанским гражданам, усыновившим (удочерившим) ребенка (детей)-сироту и ребенка (детей), оставшихся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места 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пособии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объектов в рамках развития городов и сельских населенных пунктов по “Дорожной карте занятости-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объектов в рамках развития городов и сельских населенных пунктов по “Дорожной карте занятости-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объектов в рамках развития городов и сельских населенных пунктов по “Дорожной карте занятости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и/или сооружение недостающих объектов инженерно-коммуникационной инфраструктуры в рамках второго направления “Дорожной карты занятости-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 - 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 - 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Информационное пространство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 и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 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Реализация мер по содействию экономическому развитию регионов в рамках программы “Развитие регионов”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органа,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 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-71077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Финансирование дефицита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