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a3e8" w14:textId="fb3a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Аксу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13 декабря 2016 года № 1007/11. Зарегистрировано Департаментом юстиции Павлодарской области 6 января 2017 года № 5326. Утратило силу постановлением акимата города Аксу Павлодарской области от 16 августа 2017 года № 523/18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16.08.2017 № 523/18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Аксу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w:t>
      </w:r>
      <w:r>
        <w:br/>
      </w:r>
      <w:r>
        <w:rPr>
          <w:rFonts w:ascii="Times New Roman"/>
          <w:b w:val="false"/>
          <w:i w:val="false"/>
          <w:color w:val="000000"/>
          <w:sz w:val="28"/>
        </w:rPr>
        <w:t xml:space="preserve">
      для трудоустройства лиц, состоящих на учете службы пробации в размере одного процента от списочной численности работников в организациях города Аксу, независимо от организационно правовой формы и форм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xml:space="preserve">
      для трудоустройства лиц, освобожденных из мест лишения свободы в размере одного процента от списочной численности работников в организациях города Аксу, независимо от организационно правовой формы и форм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Аксу в размере одного процента от списочной численности работников в организациях города Аксу, независимо от организационно-правовой формы и формы собственности,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города Аксу Ильину Т.В.</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w:t>
            </w:r>
            <w:r>
              <w:br/>
            </w:r>
            <w:r>
              <w:rPr>
                <w:rFonts w:ascii="Times New Roman"/>
                <w:b w:val="false"/>
                <w:i w:val="false"/>
                <w:color w:val="000000"/>
                <w:sz w:val="20"/>
              </w:rPr>
              <w:t>от 13 декабря 2016 года</w:t>
            </w:r>
            <w:r>
              <w:br/>
            </w:r>
            <w:r>
              <w:rPr>
                <w:rFonts w:ascii="Times New Roman"/>
                <w:b w:val="false"/>
                <w:i w:val="false"/>
                <w:color w:val="000000"/>
                <w:sz w:val="20"/>
              </w:rPr>
              <w:t>№ 1007/11</w:t>
            </w:r>
          </w:p>
        </w:tc>
      </w:tr>
    </w:tbl>
    <w:bookmarkStart w:name="z6" w:id="1"/>
    <w:p>
      <w:pPr>
        <w:spacing w:after="0"/>
        <w:ind w:left="0"/>
        <w:jc w:val="left"/>
      </w:pPr>
      <w:r>
        <w:rPr>
          <w:rFonts w:ascii="Times New Roman"/>
          <w:b/>
          <w:i w:val="false"/>
          <w:color w:val="000000"/>
        </w:rPr>
        <w:t xml:space="preserve"> Квота рабочих мест для лиц, состоящих на учете</w:t>
      </w:r>
      <w:r>
        <w:br/>
      </w:r>
      <w:r>
        <w:rPr>
          <w:rFonts w:ascii="Times New Roman"/>
          <w:b/>
          <w:i w:val="false"/>
          <w:color w:val="000000"/>
        </w:rPr>
        <w:t>службы пробации в городе Аксу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695"/>
        <w:gridCol w:w="1625"/>
        <w:gridCol w:w="1798"/>
        <w:gridCol w:w="1234"/>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филиал Акционерного общества "Транснациональная компания" "Казхром"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"Аксуский колледж имени Жаяу Мусы" управления образования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"Досугсервис" отдела культуры и развития языков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"Аксуская центральная больница" управления здравоохранения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внутренних дел города Аксу Департамента внутренних дел Павлодарской области Министерства внутренних дел Республики Казахстан"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Аксу"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"Кызылжар-Кус"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"МежГорТранс-ПВ"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w:t>
            </w:r>
            <w:r>
              <w:br/>
            </w:r>
            <w:r>
              <w:rPr>
                <w:rFonts w:ascii="Times New Roman"/>
                <w:b w:val="false"/>
                <w:i w:val="false"/>
                <w:color w:val="000000"/>
                <w:sz w:val="20"/>
              </w:rPr>
              <w:t>от 13 декабря 2016 года</w:t>
            </w:r>
            <w:r>
              <w:br/>
            </w:r>
            <w:r>
              <w:rPr>
                <w:rFonts w:ascii="Times New Roman"/>
                <w:b w:val="false"/>
                <w:i w:val="false"/>
                <w:color w:val="000000"/>
                <w:sz w:val="20"/>
              </w:rPr>
              <w:t>№ 1007/11</w:t>
            </w:r>
          </w:p>
        </w:tc>
      </w:tr>
    </w:tbl>
    <w:bookmarkStart w:name="z8" w:id="2"/>
    <w:p>
      <w:pPr>
        <w:spacing w:after="0"/>
        <w:ind w:left="0"/>
        <w:jc w:val="left"/>
      </w:pPr>
      <w:r>
        <w:rPr>
          <w:rFonts w:ascii="Times New Roman"/>
          <w:b/>
          <w:i w:val="false"/>
          <w:color w:val="000000"/>
        </w:rPr>
        <w:t xml:space="preserve"> Квота рабочих мест для лиц, освобожденных из мест</w:t>
      </w:r>
      <w:r>
        <w:br/>
      </w:r>
      <w:r>
        <w:rPr>
          <w:rFonts w:ascii="Times New Roman"/>
          <w:b/>
          <w:i w:val="false"/>
          <w:color w:val="000000"/>
        </w:rPr>
        <w:t>лишения свободы в городе Аксу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695"/>
        <w:gridCol w:w="1625"/>
        <w:gridCol w:w="1798"/>
        <w:gridCol w:w="1234"/>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филиал Акционерного общества "Транснациональная компания" "Казхром"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"Аксуский колледж имени Жаяу Мусы" управления образования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"Досугсервис" отдела культуры и развития языков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"Аксуская центральная больница" управления здравоохранения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внутренних дел города Аксу Департамента внутренних дел Павлодарской области Министерства внутренних дел Республики Казахстан"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Аксу"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"Кызылжар-Кус"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"МежГорТранс-ПВ"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w:t>
            </w:r>
            <w:r>
              <w:br/>
            </w:r>
            <w:r>
              <w:rPr>
                <w:rFonts w:ascii="Times New Roman"/>
                <w:b w:val="false"/>
                <w:i w:val="false"/>
                <w:color w:val="000000"/>
                <w:sz w:val="20"/>
              </w:rPr>
              <w:t>от 13 декабря 2016 года</w:t>
            </w:r>
            <w:r>
              <w:br/>
            </w:r>
            <w:r>
              <w:rPr>
                <w:rFonts w:ascii="Times New Roman"/>
                <w:b w:val="false"/>
                <w:i w:val="false"/>
                <w:color w:val="000000"/>
                <w:sz w:val="20"/>
              </w:rPr>
              <w:t>№ 1007/11</w:t>
            </w:r>
          </w:p>
        </w:tc>
      </w:tr>
    </w:tbl>
    <w:bookmarkStart w:name="z10" w:id="3"/>
    <w:p>
      <w:pPr>
        <w:spacing w:after="0"/>
        <w:ind w:left="0"/>
        <w:jc w:val="left"/>
      </w:pPr>
      <w:r>
        <w:rPr>
          <w:rFonts w:ascii="Times New Roman"/>
          <w:b/>
          <w:i w:val="false"/>
          <w:color w:val="000000"/>
        </w:rPr>
        <w:t xml:space="preserve"> Квота рабочих мест для граждан из числа молодежи,</w:t>
      </w:r>
      <w:r>
        <w:br/>
      </w:r>
      <w:r>
        <w:rPr>
          <w:rFonts w:ascii="Times New Roman"/>
          <w:b/>
          <w:i w:val="false"/>
          <w:color w:val="000000"/>
        </w:rPr>
        <w:t>потерявших или оставшихся до наступления совершеннолетия без попечения</w:t>
      </w:r>
      <w:r>
        <w:br/>
      </w:r>
      <w:r>
        <w:rPr>
          <w:rFonts w:ascii="Times New Roman"/>
          <w:b/>
          <w:i w:val="false"/>
          <w:color w:val="000000"/>
        </w:rPr>
        <w:t>родителей, являющихся выпускниками организаций образования</w:t>
      </w:r>
      <w:r>
        <w:br/>
      </w:r>
      <w:r>
        <w:rPr>
          <w:rFonts w:ascii="Times New Roman"/>
          <w:b/>
          <w:i w:val="false"/>
          <w:color w:val="000000"/>
        </w:rPr>
        <w:t>в городе Аксу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695"/>
        <w:gridCol w:w="1625"/>
        <w:gridCol w:w="1798"/>
        <w:gridCol w:w="1234"/>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филиал Акционерного общества "Транснациональная компания" "Казхром"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"Аксуский колледж имени Жаяу Мусы" управления образования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"Досугсервис" отдела культуры и развития языков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"Аксуская центральная больница" управления здравоохранения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внутренних дел города Аксу Департамента внутренних дел Павлодарской области Министерства внутренних дел Республики Казахстан"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Аксу"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"Кызылжар-Кус"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"МежГорТранс-ПВ"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