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0e93" w14:textId="da40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 февраля 2016 года № 379/47. Зарегистрировано Департаментом юстиции Павлодарской области 12 февраля 2016 года № 4923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