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e912" w14:textId="2da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Экибастузе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29 января 2016 года № 97/2. Зарегистрировано Департаментом юстиции Павлодарской области 17 февраля 2016 года № 4925. Утратило силу постановлением акимата города Экибастуза Павлодарской области от 13 мая 2016 года № 523/5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13.05.2016 № 523/5.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организаций, в которых будут проводиться общественные работы, виды, объемы, конкретные условия общественных работ, размеры оплаты труда участников и источники их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спрос и предложение на общественные работы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2016 года № 97/2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и источники их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783"/>
        <w:gridCol w:w="1768"/>
        <w:gridCol w:w="6443"/>
        <w:gridCol w:w="1823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контейнерных площадок – 104 контейнерных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мусора – 11 участков.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40305 квадратных метров; уборка парков и скверов – 65738 квадратных метров; посадка деревьев, обрезка и формирование кроны деревьев, посадка и полив зеленых насаждений – 3500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2000 квадратных метров; уборка парков и скверов – 250 квадратных метров; посадка деревьев, обрезка и формирование кроны деревьев, посадка и полив зеленых насаждений –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6000 квадратных метров; ликвидация неорганизованных свалок – 4000 квадратных метров; посадка деревьев, обрезка и формирование кроны деревьев, посадка и полив зеленых насаждений –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60000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деревьев, обрезка и формирование кроны деревьев, посадка и полив зеленых насаждений –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10850 квадратных метров; обрезка и формирование кроны деревьев, полив зеленых насаждений – 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2500 квадратных метров; посадка деревьев, обрезка и формирование кроны деревьев, посадка и полив зеленых насаждений - 120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А.Маргулана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3200 квадратных метров; посадка деревьев, обрезка и формирование кроны деревьев, посадка и полив зеленых насаждений – 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12000 квадратных метров; посадка деревьев, обрезка и формирование кроны деревьев, посадка и полив зеленых насаждений – 460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200000 квадратных метров; уборка парков и скверов – 1000 квадратных метров; посадка деревьев, обрезка и формирование кроны деревьев, посадка и полив зеленых насаждений – 430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2600 квадратных метров; уборка парков и скверов – 1600 квадратных метров; посадка деревьев, обрезка и формирование кроны деревьев, посадка и полив зеленых насаждений –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Торт-Кудукского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1200 квадратных метров; уборка парков и скверов – 1000 квадратных метров; посадка деревьев, обрезка и формирование кроны деревьев, посадка и полив зеленых насаждений –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мусора, снега и гололеда – 4000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"Экибастузский территориальный отдел" республиканского государственного учреждения "Департамент юстиции Павлодарской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18000 штук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Экибастуза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18000 штук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18000 штук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организациях, проведение общественных компаний, опросов общественного мнения. Оказание помощи в проведении мероприятий культурно-массового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листовок, справочников – 699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анонимного анкетирования – 25 штук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приглашений – 699 штук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документацией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18000 штук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 на 2016 год,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2016 года № 97/2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6394"/>
        <w:gridCol w:w="2236"/>
        <w:gridCol w:w="1936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 рабочих 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А.Маргулана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Торт-Кудукского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"Экибастузский территориальный отдел" республиканского государственного учреждения "Департамент юстиции Павлодарской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Экибастуза Павлодарской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"Павлодарский областной наркологический диспансер"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"Специализированный административный суд города Экибастуза"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