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dc8a" w14:textId="fe3d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(очередная ХLVII сессия, V созыв) от 2 февраля 2016 года № 380/47 "Об утверждении методики ежегодной оценки деятельности административных государственных служащих корпуса "Б" аппарата маслихата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30 марта 2016 года № 9/2. Зарегистрировано Департаментом юстиции Павлодарской области 20 апреля 2016 года № 5087. Утратило силу решением маслихата города Экибастуза Павлодарской области от 17 марта 2017 года № 113/15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Экибастуза Павлодарской области от 17.03.2017 № 113/15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маслихат города Экибастуза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ХLVII сессия, V созыв) от 2 февраля 2016 года № 380/47 "Об утверждении методики ежегодной оценки деятельности административных государственных служащих корпуса "Б" аппарата маслихата города Экибастуза" (зарегистрировано в Реестре государственной регистрации нормативных правовых актов за № 4933, опубликовано 3 марта 2016 года в газете "Отарқа", 3 марта 2016 года в газете "Голос Экибастуза")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заголовке и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"ежегодной"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маслихата города Экибастуза, утвержденную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маслихата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2016 года № 9/2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маслихата города Экибастуза"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города Экибастуза" (далее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 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государственного учреждения "Аппарат маслихата города Экибастуза"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аппарат маслихата города Экибастуза (далее -аппарат маслихата).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главный специалист аппарата маслихата города Экибастуза, в должностные обязанности которого входит ведение кадровой работы (далее - главный специалист).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главному специалисту. Второй экземпляр находится у руководителя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Аппарат маслихата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Аппарат маслихата обеспечивает своевременное уведомление служащего,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аппарата маслихата,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аппаратом маслихата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 аппарата маслихата и непосредственным руководитель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 аппарата маслихата и непосредственный руководитель служащего корпуса "Б" в произвольной форме составляют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главным специалистом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главному специалисту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Аппарат маслихата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4986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26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аппаратом маслихата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6703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842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80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429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круговая оценка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Аппарат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Аппарат маслихата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аппаратом маслихата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Аппарат маслихата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 аппарата маслихата в произвольной форме составляет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города Экибастуза"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(Ф.И.О(при его наличии).,             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(Ф.И.О(при его наличии).,             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(Ф.И.О(при его наличии).,             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