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bdbb5" w14:textId="b3bdb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Экибастузского городского маслихата (очередная ХLV сессия, V созыв) от 24 декабря 2015 года № 369/45 "О бюджете города Экибастуза на 2016 - 2018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Экибастуза Павлодарской области от 08 июля 2016 года № 42/7. Зарегистрировано Департаментом юстиции Павлодарской области 01 августа 2016 года № 5188. Утратило силу решением маслихата города Экибастуза Павлодарской области от 17 марта 2017 года № 114/15 (вводится в действие со дня его первого официального опубликования)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Экибастуза Павлодарской области от 17.03.2017 № 114/15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Павлодарской области от 22 июня 2016 года № 30/4 "О внесении изменений и дополнений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(ХLVІ сессия, V созыв) от 10 декабря 2015 года № 394/46 "Об областном бюджете на 2016 - 2018 годы" и в целях эффективного использования бюджетных средств, Экибастузский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Экибастузского городского маслихата от 24 декабря 2015 года № 369/45 "О бюджете города Экибастуза на 2016 - 2018 годы" (зарегистрировано в Реестре государственной регистрации нормативных правовых актов за № 4868, опубликовано 8 января 2016 года в газете "Отарқа", 8 января 2016 года в газете "Голос Экибастуза")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в 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"14 668 438" заменить цифрами "15 542 922";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"11 509 598" заменить цифрами "12 216 521";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"46 784" заменить цифрами "334 806";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"230 718" заменить цифрами "113 538";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"2 881 338" заменить цифрами "2 878 057";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2) цифры "15 275 487" заменить цифрами "16 442 971";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"1 633 096" заменить цифрами "1 633 168";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"3 253" заменить цифрами "3 181";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"-168 323" заменить цифрами "-161 323";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цифру "0" заменить цифрами "7 000";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5) цифры "-2 071 822" заменить цифрами "- 2 371 894";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6) цифры "2 071 822" заменить цифрами "2 371 894";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настоящего решения возложить на постоянную комиссию Экибастузского городского маслихата по вопросам экономики, бюджета и предпринимательства.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Куспеков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(внеочередная VII сессия,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 созыв) от 8 июля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42/7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(очередная ХLV сессия,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 созыв)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 № 369/45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Экибастуза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1117"/>
        <w:gridCol w:w="653"/>
        <w:gridCol w:w="5488"/>
        <w:gridCol w:w="43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15 542 922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12 216 521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2 374 021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2 374 021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1 588 224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1 588 224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6 500 513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4 948 056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1 022 013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528 744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1 677 904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1 461 116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334 806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306 203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306 203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2 878 057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2 878 057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2 878 057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4"/>
        <w:gridCol w:w="481"/>
        <w:gridCol w:w="1341"/>
        <w:gridCol w:w="1341"/>
        <w:gridCol w:w="5077"/>
        <w:gridCol w:w="323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16 442 971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555 611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378 004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7 919 302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2 257 548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1 821 780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1 487 753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334 027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334 948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334 948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5 268 529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4 845 218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4 529 419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315 799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389 669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389 669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393 225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393 225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631 187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514 033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502 544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 - 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неправительственном секторе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1 340 884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603 799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энергетического аудита многоквартирных жилых домов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 земельных участков для государственных нужд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455 501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315 339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и/или сооружение недостающих объектов инженерно-коммуникационной инфраструктуры в рамках второго направления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служебного жилища, инженерно-коммуникационной инфраструктуры и общежитий для молодежи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282 676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454 409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431 179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530 534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252 723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749 525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646 904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596 329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546 329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4 227 119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4 227 119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4 227 119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4 173 386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1 633 168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1 636 349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1 629 986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1 629 986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1 629 986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реконструкцию и строительство систем тепло-,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1 629 986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9"/>
        <w:gridCol w:w="2103"/>
        <w:gridCol w:w="1229"/>
        <w:gridCol w:w="3432"/>
        <w:gridCol w:w="430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8"/>
        <w:gridCol w:w="647"/>
        <w:gridCol w:w="1573"/>
        <w:gridCol w:w="1573"/>
        <w:gridCol w:w="3895"/>
        <w:gridCol w:w="35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-161 323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0"/>
        <w:gridCol w:w="1900"/>
        <w:gridCol w:w="1110"/>
        <w:gridCol w:w="2702"/>
        <w:gridCol w:w="54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91"/>
        <w:gridCol w:w="7009"/>
      </w:tblGrid>
      <w:tr>
        <w:trPr>
          <w:trHeight w:val="30" w:hRule="atLeast"/>
        </w:trPr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-2 371 894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2 371 894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(внеочередная VII сессия,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 созыв) от 8 июля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42/7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(очередная ХLV сессия,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 созыв)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 № 369/45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Экибастуза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1117"/>
        <w:gridCol w:w="653"/>
        <w:gridCol w:w="5488"/>
        <w:gridCol w:w="43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17 474 970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5 495 193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5 495 193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4 152 400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4 152 400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6 088 094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4 680 524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1 022 013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383 857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1 658 114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1 461 116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7"/>
        <w:gridCol w:w="495"/>
        <w:gridCol w:w="1203"/>
        <w:gridCol w:w="1203"/>
        <w:gridCol w:w="5223"/>
        <w:gridCol w:w="33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17 802 034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410 469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286 302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4 901 972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1 221 564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1 161 852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1 161 852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3 519 197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3 512 316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3 267 200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245 116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498 411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435 745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428 953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 - 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886 118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441 298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252 034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252 034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429 342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404 868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410 465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449 668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357 047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1 043 639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1 020 356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1 008 356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 новые инициативы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1 008 356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8 972 617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8 972 617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8 972 617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8 972 617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-3 253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9"/>
        <w:gridCol w:w="2103"/>
        <w:gridCol w:w="1229"/>
        <w:gridCol w:w="3432"/>
        <w:gridCol w:w="430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кредитов, выданных из государственного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9"/>
        <w:gridCol w:w="1159"/>
        <w:gridCol w:w="1159"/>
        <w:gridCol w:w="1159"/>
        <w:gridCol w:w="4985"/>
        <w:gridCol w:w="26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4"/>
        <w:gridCol w:w="2489"/>
        <w:gridCol w:w="1455"/>
        <w:gridCol w:w="3540"/>
        <w:gridCol w:w="336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43"/>
        <w:gridCol w:w="6457"/>
      </w:tblGrid>
      <w:tr>
        <w:trPr>
          <w:trHeight w:val="30" w:hRule="atLeast"/>
        </w:trPr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-248 781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(внеочередная VII сессия,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 созыв) от 8 июля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42/7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(очередная ХLV сессия,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 созыв)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 № 369/45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поселков, сел, сельских округов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0"/>
        <w:gridCol w:w="748"/>
        <w:gridCol w:w="1816"/>
        <w:gridCol w:w="1816"/>
        <w:gridCol w:w="664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Байетский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Железнодорожный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Бескауга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имени академика Алькея Маргулана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Шикылдак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Кояндинский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Кудайкольский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Сарыкамысский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Поселок Солнечный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Торт-Кудукский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Шидерты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Экибастузский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(внеочередная VII сессия,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 созыв) от 8 июля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42/7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(очередная ХLV сессия,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 созыв)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 № 369/45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трансферты, выделенные из вышестоящих бюджетов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3"/>
        <w:gridCol w:w="6938"/>
        <w:gridCol w:w="2048"/>
        <w:gridCol w:w="341"/>
        <w:gridCol w:w="341"/>
        <w:gridCol w:w="2049"/>
      </w:tblGrid>
      <w:tr>
        <w:trPr/>
        <w:tc>
          <w:tcPr>
            <w:tcW w:w="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Назначение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2 878 057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ЦЕЛЕВЫХ ТРАНСФЕРТОВ ИЗ ОБЛАСТНОГО БЮДЖЕТА: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310 857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областного бюджета: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310 857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на возмещение стоимости сельскохозяйственных животных, больных бруцеллезом, направляемых на санитарной убой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на компенсацию потерь в связи с передачей функций государственных органов из вышестоящего уровня государственного управления в нижестоящий, 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291 409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обеспечение деятельности неспециализированных ДЮСШ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281 696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обследование психического здоровья детей и подростков,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 обеспечение защищенного доступа общеобразовательных школ к сети Интернет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 оснащение общеобразовательных школ кабинетами робототехники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ЦЕЛЕВЫХ ТРАНСФЕРТОВ ИЗ РЕСПУБЛИКАНСКОГО БЮДЖЕТА: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2 495 508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2 495 508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на реализацию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349 366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на содержание штатной численности отделов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на введение стандартов специальных социальных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на внедрение обусловленной денежной помощи по проекту "Өрлеу"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реализация Плана мероприятий по обеспечению прав и улучшению качества жизни инвалидов, 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увеличение норм обеспечения инвалидов обязательными гигиеническими средствами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на 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на содержание подразделений местных исполнительных органов агропромышленного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на повышение уровня оплаты труда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для перехода на новую модель системы оплаты труда гражданских служащих, работников организации, содержащихся за счет средств местного бюджета, и работников казенных предприятий, финансируемых из местных бюджетов, и с учетом выплаты ежемесячной надбавки за особые условия труда к их должностным окладам (в том числе на трехуровневую доплату учителям)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1 923 580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размещение государственного социального заказа в неправительственном секторе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изъятие земельных участков для государственных нужд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ЦЕЛЕВЫЕ ТРАНСФЕРТЫ ИЗ НАЦИОНАЛЬНОГО ФОНДА РЕСПУБЛИКИ КАЗАХСТАН: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Национального фонда Республики Казахстан: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(внеочередная VII сессия,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 созыв) от 8 июля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42/7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(очередная ХLV сессия,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 созыв)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 № 369/45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трансфертов органам местного самоуправления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9"/>
        <w:gridCol w:w="1523"/>
        <w:gridCol w:w="3741"/>
        <w:gridCol w:w="887"/>
        <w:gridCol w:w="888"/>
        <w:gridCol w:w="3742"/>
      </w:tblGrid>
      <w:tr>
        <w:trPr/>
        <w:tc>
          <w:tcPr>
            <w:tcW w:w="15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администраторов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Байетский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Железнодорожный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Бескауга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имени академика Алькея Маргулана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Шикылдак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Кояндинский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Кудайкольский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Сарыкамысский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Торт-Кудукский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Экибастузский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Солнечный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Шидерты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