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5a61" w14:textId="fcc5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города Экибастуза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19 августа 2016 года № 50/9. Зарегистрировано Департаментом юстиции Павлодарской области 15 сентября 2016 года № 5234. Утратило силу решением маслихата города Экибастуза Павлодарской области от 23 января 2018 года № 220/26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Экибастуза Павлодарской области от 23.01.2018 № 220/26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в целях оказания социальной помощи отдельным категориям нуждающихся граждан, маслихат города Экибастуза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вопросам социального, культурного развития.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2016 года № 50/9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</w:t>
      </w:r>
      <w:r>
        <w:br/>
      </w:r>
      <w:r>
        <w:rPr>
          <w:rFonts w:ascii="Times New Roman"/>
          <w:b/>
          <w:i w:val="false"/>
          <w:color w:val="000000"/>
        </w:rPr>
        <w:t>размеров и определения перечня отдельных категорий</w:t>
      </w:r>
      <w:r>
        <w:br/>
      </w:r>
      <w:r>
        <w:rPr>
          <w:rFonts w:ascii="Times New Roman"/>
          <w:b/>
          <w:i w:val="false"/>
          <w:color w:val="000000"/>
        </w:rPr>
        <w:t>нуждающихся граждан города Экибастуза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Типовыми правилами оказания социальной помощи, установления размеров и определения перечня отдельных категорий нуждающихся граждан,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(далее – Типовые правила).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Экибастуза,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среднедушевой доход семьи (гражданина) – доля совокупного дохода семьи, приходящаяся на каждого члена семьи в месяц, определяемая в соответствии с Правилами исчисления совокупного дохода лица (семьи), претендующего на получение государственной адресной социальной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(далее – Правила исчисления совокупного дохода);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"Отдел занятости и социальных программ акимата города Экибастуза";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уполномоченная организация – Экибастузское городское отделение департамента "Государственный центр по выплате пенсий" - филиал некоммерческого акционерного общества "Государственная корпорация "Правительство для граждан"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акима города Экибастуза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уполномоченным органом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13 апреля 2005 года "О социальной защите инвалидов в Республике Казахстан", социальная помощь оказывается в порядке, предусмотренном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памятных дат и праздничных дней для оказания социальной помощи отдельно взятой категории получателей: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марта – Международный женский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 мая – День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 октября - Международный день престарелых;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второе воскресенье октября – День инвалидов Республики Казахстан.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Участковые и специальные комиссии осуществляют свою деятельность на основании положений, утверждаемых местными исполнительными органами Павлодарской области.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</w:t>
      </w:r>
      <w:r>
        <w:br/>
      </w:r>
      <w:r>
        <w:rPr>
          <w:rFonts w:ascii="Times New Roman"/>
          <w:b/>
          <w:i w:val="false"/>
          <w:color w:val="000000"/>
        </w:rPr>
        <w:t>помощи и установления размеров социальной помощи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предоставляется следующим категориям граждан, постоянно проживающим на территории города Экибастуза: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участникам боевых действий на территории других государств, а именно: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военнообязанным, призывавшимся на учебные сборы и направлявшимся в Афганистан в период ведения боевых действий; военнослужащим автомобильных батальонов, направлявшимся в Афганистан для доставки грузов в эту страну в период ведения боевых действий; военнослужащим летного состава, совершавшим вылеты на боевые задания в Афганистан с территории бывшего Союза ССР;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лицам, принимавшим участие в ликвидации последствий катастрофы на Чернобыльской атомной электростанции (далее - АЭС) в 1986 - 1987 годах;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приравненным по льготам и гарантиям к инвалидам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лицам начальствующего и рядового состава органов внутренних дел и государственной безопасности бывшего Союза ССР, ставшим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3-3) лицам, ставшим инвалидами вследствие катастрофы на Чернобыльской АЭС;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3-4) военнослужащим, ставшим инвалидами при прохождении воинской службы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другим категориям лиц, приравненным по льготам и гарантиям к участникам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4-4) лицам, из числа участников ликвидации последствий катастрофы на Чернобыльской АЭС в 1988 - 1989 годах;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достигшим пенсионного возраста,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лицам, проработавшим (прослужившим) не менее 6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гражданам, получающим минимальный размер пенсии и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5-3) гражданам, получающим минимальный размер пенсии и пособия в возрасте от 80 и более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инвалидам,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детям-инвалидам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инвалидам 1, 2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инвалидам, имеющим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6-4) инвалидам, принимающим участие в зональных, республиканских, международных спортивных соревнованиях;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детям-сиротам, детям, оставшимся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гражданам, имеющим социально 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лицам, страдающим онкологическим заболеванием;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лицам, страдающим туберкулезным заболеванием;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8-3) лицам, страдающим заболеванием вирус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малообеспеченным гражданам,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многодетным матерям из числа получателей государственной адресной социальной помощи и государственных пособий семьям, имеющим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детям из малообеспеченных семей со среднедушевым доходом семьи не превышающего величину одного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9-3) гражданам, попавшим в трудную жизненную ситуацию в связи с длительной болезнью более одного месяца, болезнью, требующей оперативного вмешательства, перенесшим срочную или плановую хирургическую операцию со среднедушевым доходом семьи не превышающего величину одного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9-4) безработным, числящимся на учете в уполномоченном органе на момент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лицам, освободившимся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гражданам, попавшим в трудную жизненную ситуацию в связи с причинением ущерба имуществу вследствие стихийного бедствия или пожара.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оказывает социальную помощь без учета дохода: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памятным датам и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ко Дню Победы для категорий, указанных в подпунктах 1), 2), 3), 4), 5-1)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1-2) к Международному женскому дню, для категории, указанной в подпункте 9-1)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1-3) к Международному дню престарелых для категорий, указанных в подпунктах 5-2), 5-3)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1-4) ко Дню инвалидов Республики Казахстан для категорий, указанных в подпунктах 6-1), 6-2), 6-3)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для категории указанной в подпункте 6-3)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>, на приобретение лекарственных средств в размере 5 месячного расчетного показателя (далее - МРП) – на основании заявления, документа, удостоверяющего личность, адресной справки, справки об инвалидности, свидетельства о рождении детей,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2-2) для категории указанной в подпункте 6-4)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>, для подготовки к зональным, республиканским, международным соревнованиям в размере 15 МРП – на основании списка уполномоченного органа по согласованию с государственным учреждением "Отдел спорта и физической культуры акимата города Экибастуза";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2-3) для категорий, указанных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>, на оплату фактической стоимости обучения в высших учебных заведениях Республики Казахстан, а также в колледжах города Экибастуза (выпускникам общеобразовательных школ текущего года не прошедших конкурс на обладание государственным образовательным грантом) на основании заявления, документа, удостоверяющего личность, адресной справки, свидетельства о рождении, свидетельства о смерти родителей, постановления о назначении опеки (для оставшихся без попечения родителей), аттестата об общем среднем образовании или свидетельства об основном среднем образовании, сертификата о прохождении единого национального тестирования, решения городской комиссии по назначению социальной помощи выпускникам общеобразовательных школ из малообеспеченных семей и детей-сирот, оставшихся без попечения родителей для оплаты обучения в колледжах города Экибастуза и высших учебных заведениях, трехстороннего договора на оказание образовательных услуг, подписанного акимом города Экибастуза, руководителем высшего учебного заведения и (или) колледжа города Экибастуза и студентом,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2-4) для категории, указанной в подпункте 8-1)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>, состоящим на диспансерном учете на лечение в размере 7 МРП на основании заявления, документа, удостоверяющего личность, адресной справки, заключения врачебно-консультационной комиссии, подтверждающей болезнь,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2-5) для категории, указанной в подпункте 8-2)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>, состоящим на диспансерном учете на лечение в размере 5 МРП на основании списка, предоставляемого коммунальным государственным казенным предприятием "Экибастузская противотуберкулезная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2-6) для категории, указанной в подпункте 8-3)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>, состоящим на диспансерном учете на лечение в размере 7 МРП на основании списка, предоставляемого Экибастузским филиалом областного центра по профилактике и борьбе со СПИД;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2-7) для категории, указанной в подпункте 9-4)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погребение в размере 15 МРП – на основании заявления, документа, удостоверяющего личность, адресной справки,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свидетельства о смерти, справки уполномоченного органа о состоянии на учете на момент смерти,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2-8) для категории, указанной в 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реабилитацию в размере 5 МРП - на основании списка, предоставляемого управлением внутренних дел города Экибастуза;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2-9) для категории, указанной в подпункте 11)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>, в размере до 50 МРП на основании заявления, документа, удостоверяющего личность, адресной справки, документов, подтверждающих факт чрезвычайной ситуации и степень нанесенного ущерба, документов, подтверждающих принадлежность утраченного, испорченного жилья (для принадлежащего на праве собственности – справка об отсутствии (наличии) зарегистрированных прав на недвижимое имущество, выданная территориальным органом Министерства юстиции Республики Казахстан, правоустанавливающий документ, договор аренды),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заключения специальной комиссии. Срок обращения за социальной помощью в течение шести месяцев с момента наступления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3-1)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приобретение лекарств в размере 1 МРП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3-2)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>, на возмещение затрат по жилищно-коммунальным услугам и абонентской плате за телефон в размере предъявленных к оплате сумм расходов на содержание жилья за предшествующий месяц на основании заявления, документа удостоверяющего личность и подтверждающего статус получателя, документа, подтверждающего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3-3) на основании списка уполномоченного органа для категорий, указанных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>, на проживание, питание и проезд к месту жительства на период обучения обучающимся в колледжах города Экибастуза в размере 12188 тенге, обучающимся в высших учебных заведениях Республики Казахстан в размере 15235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3-4) для категории, указанной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>, из числа студентов, обучающихся в колледжах и профессиональных лицеях города Экибастуза, на проезд на внутригородском пассажирском транспорте (кроме такси) в период обучения в размере 50% от стоимости полного проездного билета для проезда на основании заявления, документа, удостоверяющего личность, адресной справки, свидетельства о рождении, свидетельства о смерти родителей, постановления о назначении опеки (для оставшихся без попечения родителей), справки с места учебы,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3-5) для категории, указанной в подпункте 8-1)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>, на проезд в размере фактической стоимости проездных билетов в коммунальное государственное предприятие на праве хозяйственного ведения "Павлодарский областной онкологический диспансер", гематологические отделения лечебных учреждений города Павлодара и обратно к месту постоянного проживания на основании заявления, документа, удостоверяющего личность, адресной справки, выписки или справки о прохождении лечения, обследования или консультации, выданной врачом-онкологом, использованных проездных билетов на автомобильный или железнодорожный транспорт до пункта назначения и обратно к месту постоянного проживания,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операций. При повторном обращении в течение года - заявления, выписки или справки о прохождении лечения, обследования или консультации выданной врачом-онкологом, использованных проездных билетов на автомобильный или железнодорожный транспорт до пункта назначения и обратно к месту постоянного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3-6) для категории, указанной в подпункте 8-2)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>, в период амбулаторного лечения в размере 5 МРП на основании списка, предоставляемого коммунальным государственным казенным предприятием "Экибастузская противотуберкулезная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3-7) для категории, указанной в подпункте 8-2)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>, проживающим в сельской местности и находящимся на амбулаторном лечении на поезд в размере фактической стоимости проездных билетов в коммунальное государственное казенное предприятие "Экибастузская противотуберкулезная больница" и обратно к месту постоянного проживания, на основании списка предоставляемого коммунальным государственным казенным предприятием "Экибастузская противотуберкулезная больница";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4-1) для категорий, указанных в подпунктах 2-3), 2-4), 3-3), 3-4), 4-4)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оздоровление в размере 2 МРП – на основании списка уполномоченной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4-2) для категорий, указанных в подпунктах 2-2), 2-3), 2-4), 3-3), 3-4), 4-2), 4-4)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оплату расходов по жилищно-коммунальным услугам в размере 3,6 МРП – на основании списка уполномоченной организаций.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оказывает с учетом доходов: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для категории, указанной в подпункте 9-2)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(выпускники общеобразовательных школ текущего года, не прошедшие конкурс на обладание государственным образовательным грантом), на оплату фактической стоимости обучения в высших учебных заведениях Республики Казахстан, а также в колледжах города Экибастуза на основании заявления, документа, удостоверяющего личность, адресной справки, свидетельства о рождении, сведений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сведений о доходах лица (членов семьи), аттестата об общем среднем образовании или свидетельства об основном среднем образовании, сертификата о прохождении единого национального тестирования, решения городской комиссии по назначению социальной помощи выпускникам общеобразовательных школ из малообеспеченных семей и детей-сирот, оставшихся без попечения родителей, для оплаты обучения в колледжах города Экибастуза и высших учебных заведениях, трехстороннего договора на оказание образовательных услуг, подписанного акимом города Экибастуза, руководителем высшего учебного заведения и (или) колледжа города Экибастуза и студентом,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1-2) для категории, указанной в подпункте 9-3)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лечение или реабилитацию после перенесенного оперативного вмешательства в размере до 15 МРП на основании заявления, документа, удостоверяющего личность, адресной справки, сведений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сведений о доходах лица (членов семьи), справки из соответствующего медицинского учреждения (действительны в течение одного месяца),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заключения специальной комиссии. Срок обращения за социальной помощью в течение шести месяцев с момента наступления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на основании списка уполномоченного органа для категории, указанной в подпункте 9-2)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>, на проживание, питание и проезд к месту жительства на период обучения обучающимся в высших учебных заведениях Республики Казахстан в размере 15235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2-2) для категории, указанной в подпункте 9-2)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>, из числа студентов, получающих социальную помощь на оплату фактической стоимости обучения в колледжах и профессиональных лицеях города Экибастуза в период обучения на проезд на внутригородском пассажирском транспорте (кроме такси) в размере 50% от стоимости полного проездного билета для проезда на основании списка уполномоченного органа.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местными исполнительными органами области.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к памятным датам и праздничным дням, оказывается, по списку, утверждаемому местными исполнительными органами по предоставлению уполномоченной организации либо иных организаций без истребований заявлений от получателей.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 утвержденного Типовыми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Документы представляются в подлинниках и копиях для сверки, после чего подлинники документов возвращаются заявителю.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поступлении заявления на оказание социальной помощи при наступлении трудной жизненной ситуации уполномоченный орган или аким поселка,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утвержденным Типовыми правилами и направляет их в уполномоченный орган или акиму поселка, села, сельского округа.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23-1) В случаях, указанных в пунктах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Отказ в оказании социальной помощи осуществляется в случаях: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Финансирование расходов на предоставление социальной помощи осуществляется в пределах средств, предусмотренных бюджетом города на текущий финансовый год.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Социальная помощь прекращается в случаях: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