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84c8" w14:textId="07b8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15 сентября 2016 года № 60/10. Зарегистрировано Департаментом юстиции Павлодарской области 6 октября 2016 года № 5245.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X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60/10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341"/>
        <w:gridCol w:w="1341"/>
        <w:gridCol w:w="5077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647"/>
        <w:gridCol w:w="1573"/>
        <w:gridCol w:w="1573"/>
        <w:gridCol w:w="3895"/>
        <w:gridCol w:w="3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