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e5cd" w14:textId="957e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ХLV сессия, V созыв) от 24 декабря 2015 года № 369/45 "О бюджете города Экибастуза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23 декабря 2016 года № 91/13. Зарегистрировано Департаментом юстиции Павлодарской области 28 декабря 2016 года № 5312. Утратило силу решением маслихата города Экибастуза Павлодарской области от 17 марта 2017 года № 114/15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Экибастуза Павлодарской области от 17.03.2017 № 114/15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(ІХ сессия, VI созыв) от 6 декабря 2016 года № 69/9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(XLVI сессия, V созыв) от 10 декабря 2015 года № 394/46 "Об областном бюджете на 2016 - 2018 годы"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ХLV сессия, V созыв) от 24 декабря 2015 года № 369/45 "О бюджете города Экибастуза на 2016 - 2018 годы" (зарегистрировано в Реестре государственной регистрации нормативных правовых актов за № 4868, опубликовано 8 января 2016 года в газете "Отарқа", 8 января 2016 года в газете "Голос Экибастуза")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"15 656 457" заменить цифрами "15 655 207";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"355 525" заменить цифрами "355 575";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"2 794 827" заменить цифрами "2 793 527";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"16 469 909" заменить цифрами "16 468 789";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"-3 253 422" заменить цифрами "-3 253 552";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"3 253 422" заменить цифрами "3 253 552";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Мусанап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15 655 207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1323"/>
        <w:gridCol w:w="1153"/>
        <w:gridCol w:w="5008"/>
        <w:gridCol w:w="3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служебного жилища, инженерно-коммуникационной инфраструктуры и общежитий для трудовой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-3 253 552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870"/>
        <w:gridCol w:w="2028"/>
        <w:gridCol w:w="337"/>
        <w:gridCol w:w="337"/>
        <w:gridCol w:w="2030"/>
      </w:tblGrid>
      <w:tr>
        <w:trPr/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целевых трансфертов 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возмещение стоимости сельскохозяйственных животных, больных бруцеллезом, направляемых на санитарной убой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компенсацию потерь в связи с передачей функций государственных органов из вышестоящего уровня государственного управления в нижестоящий,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обеспечение деятельности неспециализированных детско-юношеских спортивных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обследование психического здоровья детей и подростков,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обеспечение защищенного доступа общеобразовательных школ к сети Интернет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оснащение общеобразовательных школ кабинетами робототехники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обеспечение учебниками и учебно-методическими комплексами общеобразовательных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целевых трансфертов 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реализацию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введение стандартов специальных социальных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реализация Плана мероприятий по обеспечению прав и улучшению качества жизни инвалидов,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для перехода на новую модель системы оплаты труда гражданских служащих, работников организации, содержащихся за счет средств местного бюджета, и работников казенных предприятий, финансируемых из местных бюджетов, и с учетом выплаты ежемесячной надбавки за особые условия труда к их должностным окладам (в том числе на трехуровневую доплату учителям)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целевые трансферты из Национального фонда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Национального фонда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