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cebc" w14:textId="da3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декабря 2016 года № 92/13. Зарегистрировано Департаментом юстиции Павлодарской области 9 января 2017 года № 5327.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определения централизованного денежного фонда города, источников его формирования и расходов,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бюджет города Экибастуза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18 822 651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14 962 128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- 141 329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3 667 892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20 270 399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3 213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-128 998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45 520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174 518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-1 321 963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1 321 963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24.01.2017 </w:t>
      </w:r>
      <w:r>
        <w:rPr>
          <w:rFonts w:ascii="Times New Roman"/>
          <w:b w:val="false"/>
          <w:i w:val="false"/>
          <w:color w:val="ff0000"/>
          <w:sz w:val="28"/>
        </w:rPr>
        <w:t>№ 97/14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30.03.2017 </w:t>
      </w:r>
      <w:r>
        <w:rPr>
          <w:rFonts w:ascii="Times New Roman"/>
          <w:b w:val="false"/>
          <w:i w:val="false"/>
          <w:color w:val="ff0000"/>
          <w:sz w:val="28"/>
        </w:rPr>
        <w:t>№ 117/15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14.06.2017 </w:t>
      </w:r>
      <w:r>
        <w:rPr>
          <w:rFonts w:ascii="Times New Roman"/>
          <w:b w:val="false"/>
          <w:i w:val="false"/>
          <w:color w:val="ff0000"/>
          <w:sz w:val="28"/>
        </w:rPr>
        <w:t>№ 147/18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12.09.2017 </w:t>
      </w:r>
      <w:r>
        <w:rPr>
          <w:rFonts w:ascii="Times New Roman"/>
          <w:b w:val="false"/>
          <w:i w:val="false"/>
          <w:color w:val="ff0000"/>
          <w:sz w:val="28"/>
        </w:rPr>
        <w:t>№ 168/20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03.11.2017 </w:t>
      </w:r>
      <w:r>
        <w:rPr>
          <w:rFonts w:ascii="Times New Roman"/>
          <w:b w:val="false"/>
          <w:i w:val="false"/>
          <w:color w:val="ff0000"/>
          <w:sz w:val="28"/>
        </w:rPr>
        <w:t>№ 185/22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07.12.2017 </w:t>
      </w:r>
      <w:r>
        <w:rPr>
          <w:rFonts w:ascii="Times New Roman"/>
          <w:b w:val="false"/>
          <w:i w:val="false"/>
          <w:color w:val="ff0000"/>
          <w:sz w:val="28"/>
        </w:rPr>
        <w:t>№ 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2017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выплаты, и с доходов иностранных граждан, не облагаемых у источника выплаты, в размере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размере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2017 год нормативы отчислений в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выплаты,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выплаты, и с доходов иностранных граждан, не облагаемых у источника выплаты, в размере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размере 50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на 2017 год бюджетные изъятия в областной бюджет в сумме 3 105 738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финансируемым из местных бюджетов, установить в 2017 году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2017 год в сумме 65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города Экибастуза Павлодарской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бюджета города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поселков, сел,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сумм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бюджете города Экибастуза на 2017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бюджете города Экибастуза на 2017 год бюджетные кредиты, выделенные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Экибастуза Павлодарской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18 822 651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240"/>
        <w:gridCol w:w="1240"/>
        <w:gridCol w:w="5331"/>
        <w:gridCol w:w="2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20 270 399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состоянияр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8 202 493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1 998 566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1 483 774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4 186 389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2 181 773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1 667 349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-128 998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- 1 321 963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14 924 633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5 717 555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275"/>
        <w:gridCol w:w="1276"/>
        <w:gridCol w:w="5183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14 993 843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7 996 159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2 012 255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5 653 490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5 237 372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4 896 350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3 370 844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3 370 844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3 370 844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-569 989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15 580 769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3 643 386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3 643 386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1351"/>
        <w:gridCol w:w="1351"/>
        <w:gridCol w:w="4760"/>
        <w:gridCol w:w="3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15 744 106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8 029 925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1 929 483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5 231 606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4 885 485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-51 995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Экибастуза Павлодарской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185/22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Солнечный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Экибастуза Павлодарской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185/22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82"/>
        <w:gridCol w:w="3553"/>
        <w:gridCol w:w="1016"/>
        <w:gridCol w:w="1017"/>
        <w:gridCol w:w="3554"/>
      </w:tblGrid>
      <w:tr>
        <w:trPr/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Экибастуза Павлодарской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195/24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182"/>
        <w:gridCol w:w="2857"/>
        <w:gridCol w:w="585"/>
        <w:gridCol w:w="585"/>
        <w:gridCol w:w="2858"/>
      </w:tblGrid>
      <w:tr>
        <w:trPr/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Назначение целевых трансфертов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2 604 117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шахматных кружков в общеобразовательных школах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 (содержание школы на 1200 мест)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организаций образования спортинвентарем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приобретение компьютерной техники для школ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школ кабинетами робототехники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ремонт объектов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футбола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субсидии на возмещение расходов по найму (аренде) жилья для переселенцев и оралманов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краткосрочное профессиональное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систем теплоснабжения, проведение мероприятий по благоустройству и освещению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футбольных полей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государственного коммунального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1 364 081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561 237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сотрудника, в том числе: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доплаты учителям, прошедшим стажировку по языковым курсам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расходы на замещение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 (в условиях полустационара)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частичное субсидирование заработной платы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молодежную практику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предоставление субсидий на переезд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увеличение норм обеспечения инвалидов обязательными гигиеническими средствами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оказание услуг специалиста жестового языка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расширение перечня технических вспомогательных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реализацию бюджетных инвестиционных проектов в моногородах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города Экибастуза Павлодарской области от 12.09.2017 </w:t>
      </w:r>
      <w:r>
        <w:rPr>
          <w:rFonts w:ascii="Times New Roman"/>
          <w:b w:val="false"/>
          <w:i w:val="false"/>
          <w:color w:val="ff0000"/>
          <w:sz w:val="28"/>
        </w:rPr>
        <w:t>№ 168/20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959"/>
        <w:gridCol w:w="2686"/>
        <w:gridCol w:w="913"/>
        <w:gridCol w:w="3111"/>
        <w:gridCol w:w="2688"/>
      </w:tblGrid>
      <w:tr>
        <w:trPr/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администраторов бюджетных программ/назначение бюджетных кредитов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