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46ff" w14:textId="b71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23 декабря 2016 года № 1491/12. Зарегистрировано Департаментом юстиции Павлодарской области 12 января 2017 года № 5342. Утратило силу постановлением акимата города Экибастуза Павлодарской области от 13 ноября 2020 года № 787/10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13.11.2020 № 787/10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организациях города Экибастуза независимо от организационно-правовой формы и формы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без учета рабочих мест на тяжелых работах, работах с вредными, опасными условиями труда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Маликову М.Д.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1491/12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инвалидов в организациях города Экибастуза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448"/>
        <w:gridCol w:w="3188"/>
        <w:gridCol w:w="1438"/>
        <w:gridCol w:w="138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без учета рабочих мест на тяжелых работах, работах с вредными, опасными условиями труда (человек)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"Промсервис - Отан"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 ҚҰРЫЛЫС"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 - "Укрупненная Екибастузская дистанция пути"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Экибастуза" управления здравоохранения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Экибастуза" управления здравоохранения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"Энергоуправление"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"Горводоканал" отдела жилищно-коммунального хозяйства, пассажирского транспорта и автомобильных дорог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"ЭКИБАСТУЗСКИЙ ЗАВОД ЭЛЕКТРИЧЕСКИХ МАШИН"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"Тамыр"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"Горэлектросеть"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"ЖОЛАМАН-ЭК"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"Экибастузэнерго"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10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9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культуры "Атамура" отдела культуры и развития языков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гимназия № 7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17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"Экибастузская противотуберкулезная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имени М.И. Глинки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"Экибастузский политехнический колледж" управления образования Павлодарской области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 отдел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 "Радуга"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 "Ромашка"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система" отдела культуры и развития языков акимата города Экибастуза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"R.W.S. Wheelset"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"Экибастузский горно-технический колледж имени К. Пшенбаева" управления образования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 "Алтынай"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33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"Айналайын" бөбектер бақшасы" отдела образования акимата города Экибастуза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4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"Кішкентай данышпандар" ресурстық орталық" отдела образования акимата города Экибастуза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"Экибастузский Колледж Инновационного Евразийского Университета"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"Специализированная общеобразовательная школа "Зерде" с государственным языком обучения для одаренных детей"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"Экибастузский строительно-технический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"Сказка"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дом "Үміт" управления образования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28 имени Абая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SegaOilGroup"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"Ақ бота" бөбектер бақшасы"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"Ботакан" отдела образования акимата города Экибастуза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"Детско-юношеская спортивная школа № 3 отдела физической культуры и спорта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"Экибастузский медицинский колледж" управления здравоохранения Павлодарской области, акимата Павлодарской области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"ТЕРАПИЯ"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"Специальная общеобразовательная школа № 19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"Специализированная школа-лицей № 1 для одаренных детей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"Жулдыз" отдела образования акимата города Экибастуза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"Байетская средняя общеобразовательная школа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"Детско-юношеская спортивная школа "Жасыбай" отдела физической культуры и спорта акимата города Экибастуза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Алькея Маргулана отдела образования акимата города Экибастуза"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 ТРАНСНЭК"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