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67123" w14:textId="12671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для лиц, освобожденных из мест лишения свободы и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Павлодарской области от 15 марта 2016 года № 51. Зарегистрировано Департаментом юстиции Павлодарской области 06 апреля 2016 года № 5053. Утратило силу постановлением акимата Актогайского района Павлодарской области от 16 мая 2016 года № 102-1 (вводится в действие со дня подписания)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Актогайского района Павлодарской области от 16.05.2016 № 102-1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подпунктами 5-5) и 5-6)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в целях оказания содействия занятости и приему на работу лиц, состоящих на учете службы пробации уголовно-исполнительной инспекции, а также лиц, освобожденных из мест лишения свободы, и несовершеннолетних выпускников интернатных организаций, испытывающих трудности в поиске работы, акимат Актогайского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квоту рабочих мест для лиц, состоящих на учете службы пробации уголовно-исполнительной инспекции, на предприятиях, учреждениях и организациях Актогайского района, независимо от формы собственности в размере двух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квоту рабочих мест для лиц, освобожденных из мест лишения свободы на предприятиях, учреждениях и организациях Актогайского района, независимо от формы собственности в размере двух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квоту рабочих мест для несовершеннолетних выпускников интернатных организаций на предприятиях, учреждениях и организациях Актогайского района, независимо от формы собственности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"Отдел занятости и социальных программ Актогайского района" обеспечить содействие в трудоустройстве обратившимся лицам, состоящим на учете службы пробации уголовно-исполнительной инспекции, а также лицам, освобожденным из мест лишения свободы и несовершеннолетним выпускникам интернатных организаций на квотируемые рабочие места путем выдачи соответствующих направлений работодателям.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данного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Батыргужинов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