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1962" w14:textId="1281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(LIII очередная сессия, V созыва) от 24 декабря 2015 года № 228/53 "О бюджете Актогайского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14 апреля 2016 года № 11/2. Зарегистрировано Департаментом юстиции Павлодарской области 21 апреля 2016 года № 5092. Утратило силу решением маслихата Актогайского района Павлодарской области от 26 января 2017 года № 72/13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26.01.2017 № 72/13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(LIII очередная сессия, V созыва) от 24 декабря 2015 года № 228/53 "О бюджете Актогайского района на 2016 - 2018 годы" (зарегистрированное Реестре государственной регистрации нормативных правовых актов 30 декабря 2015 года № 4872, опубликованное 16 января 2016 года в газетах "Ауыл тынысы" № 2, "Пульс села"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"2851789" заменить цифрами "2862638";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"284000" заменить цифрами "301800";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"10594" заменить цифрами "5594";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"2555995" заменить цифрами "2554044";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"2851789" заменить цифрами "2871532";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"-12966" заменить цифрами "-21860";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"12966" заменить цифрами "21860";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распределение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"8129" заменить цифрами "2000";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Басскамыского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