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ed45" w14:textId="cd0e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(LIII очередная сессия, V созыв) от 24 декабря 2015 года № 228/53 "О бюджете Актогайского района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27 июля 2016 года № 35/6. Зарегистрировано Департаментом юстиции Павлодарской области 16 августа 2016 года № 5207. Утратило силу решением маслихата Актогайского района Павлодарской области от 26 января 2017 года № 72/13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Актогайского района Павлодарской области от 26.01.2017 № 72/13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Актогайский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(LIII очередная сессия, V созыва) от 24 декабря 2015 года № 228/53 "О бюджете Актогайского района на 2016 - 2018 годы" (зарегистрированное Реестре государственной регистрации нормативных правовых актов 30 декабря 2015 года № 4872, опубликованное 16 января 2016 года в газетах "Ауыл тынысы" № 2, "Пульс села"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"2862638" заменить цифрами "2877232";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"301800" заменить цифрами "315300";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"5594" заменить цифрами "5603";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"2554044" заменить цифрами "2555129";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"2871532" заменить цифрами "2886126";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 цифры "12966" заменить цифрами "12000", в том числе цифры "15667" заменить цифрами "16633";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"-21860" заменить цифрами "-20894";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"21860" заменить цифрами "20894";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Г.Г. Курмангалиева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Ж.Ш.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2016 года № 35/6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2015 года № 228/53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1239"/>
        <w:gridCol w:w="1239"/>
        <w:gridCol w:w="5379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81830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