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e8c5" w14:textId="1e3e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сельских округов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6 сентября 2016 года № 204. Зарегистрировано Департаментом юстиции Павлодарской области 5 октября 2016 года № 5242. Утратило силу постановлением акимата Актогайского района Павлодарской области от 11 сентября 2017 года № 223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11.09.2017 № 223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субъектами торговой деятельности выездной торговли на территории сельских округов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сентября 2016 года № 204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выездной торговли на территории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1382"/>
        <w:gridCol w:w="6629"/>
        <w:gridCol w:w="2145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 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центральный базар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Приреченское, площадь по улице Мира (возле автобусной остановки)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Ауельбек, площадь по улице Мира (возле здания сельского клуба)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Баскамыс, площадь по улице Ленина (напротив мечети)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площадь по улице Садовая (возле автобусной остановки)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Жолболды, площадь по улице Коммунистическая (возле футбольной площадки)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Караоба, площадь по улице Пушкина (возле здания почты)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Кожамжар, площадь по улице Садовая (возле здания аппарата акима Кожамжарского сельского округа)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Муткеновский сельский округ 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Муткенова, площадь по улице Шарапиденова (возле кафе "Нұр")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Разумовский сельский округ 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Андрияновка, на пересечении улиц Драганова и Мира (возле автобусной остановки)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Харьковка, площадь по улице Пионерская (возле бывшего здания почты)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Шолаксор, площадь по улице 8 Марта (возле школы)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