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498b" w14:textId="efc4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и лиц, состоящих на учете службы пробации в организациях Актогайского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9 ноября 2016 года № 275 . Зарегистрировано Департаментом юстиции Павлодарской области 17 ноября 2016 года № 5268. Утратило силу постановлением акимата Актогайского района Павлодарской области от 5 июня 2017 года № 133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05.06.2017 № 133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подпунктами 7) и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трудоустройства лиц, освобожденных из мест лишения свободы и Правилами квотирования рабочих мест для трудоустройства лиц, состоящих на учете службы пробации,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№ 412 от 26 мая 2016 года, в целях обеспечения занятости лиц, освобожденных из мест лишения свободы и лиц, состоящих на учете службы пробации, испытывающих трудности в поиске работы,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трудоустройства лиц, освобожденных из мест лишения свободы в организациях Актогайского района на 2017 год, независимо от организационно-правовой формы и формы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квоту рабочих мест для трудоустройства лиц, состоящих на учете службы пробации в организациях Актогайского района на 2017 год, независимо от организационно-правовой формы и формы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ноября 2016 года № 275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</w:t>
      </w:r>
      <w:r>
        <w:br/>
      </w:r>
      <w:r>
        <w:rPr>
          <w:rFonts w:ascii="Times New Roman"/>
          <w:b/>
          <w:i w:val="false"/>
          <w:color w:val="000000"/>
        </w:rPr>
        <w:t>освободившихся из мест лишения свободы в организациях</w:t>
      </w:r>
      <w:r>
        <w:br/>
      </w:r>
      <w:r>
        <w:rPr>
          <w:rFonts w:ascii="Times New Roman"/>
          <w:b/>
          <w:i w:val="false"/>
          <w:color w:val="000000"/>
        </w:rPr>
        <w:t xml:space="preserve">Актогайского района на 2017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4908"/>
        <w:gridCol w:w="1424"/>
        <w:gridCol w:w="2551"/>
        <w:gridCol w:w="2554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 от списочной численности работников)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освободившихся из мест лишения свободы, человек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"Актогай-Агро"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"Актогай-Сервис" отдела жилищно-коммунального хозяйства, пассажирского транспорта и автомобильных дорог Актогайского района акимата Актогайского района"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отдела культуры, развития языков, физической культуры и спорта Актогайского района"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"Актогайская центральная районная больница"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ноября 2016 года № 275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</w:t>
      </w:r>
      <w:r>
        <w:br/>
      </w:r>
      <w:r>
        <w:rPr>
          <w:rFonts w:ascii="Times New Roman"/>
          <w:b/>
          <w:i w:val="false"/>
          <w:color w:val="000000"/>
        </w:rPr>
        <w:t>состоящих на учете службы пробации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Актогайского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4908"/>
        <w:gridCol w:w="1424"/>
        <w:gridCol w:w="2551"/>
        <w:gridCol w:w="2554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 от списочной численности работников)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пробации, человек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"Актогай-Агро"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"Актогай-Сервис" отдела жилищно-коммунального хозяйства, пассажирского транспорта и автомобильных дорог Актогайского района акимата Актогайского района"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отдела культуры, развития языков, физической культуры и спорта Актогайского района"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"Актогайская центральная районная больница"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