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75a7" w14:textId="92d7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Баянаульского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24 февраля 2016 года № 338/55. Зарегистрировано Департаментом юстиции Павлодарской области 9 марта 2016 года № 4975. Утратило силу решением маслихата Баянаульского района Павлодарской области от 7 марта 2017 года № 82/14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Баянаульского района Павлодарской области от 07.03.2017 № 82/14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Баянаульского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(внеочередная XLVI сессия V созыва) от 19 июня 2015 года № 278/46 "Об утверждении методики ежегодной оценки деятельности административных государственных служащих корпуса "Б" аппарата Баянаульского районного маслихата" (зарегистрированное в Реестре государственной регистрации нормативных правовых актов за № 4610, опубликованное 04 сентября 2015 года в газете "Баянтау" № 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Баянаульского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338/55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Баянаульского районного маслихата"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служащих корпуса "Б" государственного учреждения "Аппарат Баянаульского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 Баянаульского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Баянаульского районного маслихата (далее -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877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19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7"/>
        <w:gridCol w:w="6693"/>
      </w:tblGrid>
      <w:tr>
        <w:trPr>
          <w:trHeight w:val="30" w:hRule="atLeast"/>
        </w:trPr>
        <w:tc>
          <w:tcPr>
            <w:tcW w:w="5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28"/>
        <w:gridCol w:w="6372"/>
      </w:tblGrid>
      <w:tr>
        <w:trPr>
          <w:trHeight w:val="30" w:hRule="atLeast"/>
        </w:trPr>
        <w:tc>
          <w:tcPr>
            <w:tcW w:w="5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