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2fdf" w14:textId="d192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дополнительного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Баянаульского района Павлодарской области от 04 апреля 2016 года № 12/02. Зарегистрировано Департаментом юстиции Павлодарской области 05 апреля 2016 года № 5049. Утратило силу решением Баянаульского районного маслихата Павлодарской области от 6 августа 2020 года № 340/58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Баянаульского районного маслихата Павлодарской области от 06.08.2020 № 340/58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Баянаульский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дополнительный порядок проведения мирных собраний, митингов, шествий, пикетов и демонстраций на территории Баянаульского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Баянаульского районного маслихата от 23 апреля 2015 года (очередная XLV сессия V созыва) № 266/45 "О дополнительном регламентировании порядка проведения собраний, митингов, шествий, пикетов и демонстраций в Баянаульском районе" (зарегистрированное в Реестре государственной регистрации нормативных правовых актов 22 мая 2015 года за № 4480, опубликованное 05 июня 2015 года в газете "Баянтау" за № 23).</w:t>
      </w:r>
    </w:p>
    <w:bookmarkEnd w:id="2"/>
    <w:bookmarkStart w:name="z4" w:id="3"/>
    <w:p>
      <w:pPr>
        <w:spacing w:after="0"/>
        <w:ind w:left="0"/>
        <w:jc w:val="both"/>
      </w:pPr>
      <w:r>
        <w:rPr>
          <w:rFonts w:ascii="Times New Roman"/>
          <w:b w:val="false"/>
          <w:i w:val="false"/>
          <w:color w:val="000000"/>
          <w:sz w:val="28"/>
        </w:rPr>
        <w:t>
      3. Контроль за выполнением настоящего решения возложить на постоянную комиссию Баянаульского районного маслихата по законности, принятию заявлений и обращений граждан, а также по аграрным вопросам и экологии.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Баянаульского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(внеочередная ІІ сессия</w:t>
            </w:r>
            <w:r>
              <w:br/>
            </w:r>
            <w:r>
              <w:rPr>
                <w:rFonts w:ascii="Times New Roman"/>
                <w:b w:val="false"/>
                <w:i w:val="false"/>
                <w:color w:val="000000"/>
                <w:sz w:val="20"/>
              </w:rPr>
              <w:t>VІ созыва)</w:t>
            </w:r>
            <w:r>
              <w:br/>
            </w:r>
            <w:r>
              <w:rPr>
                <w:rFonts w:ascii="Times New Roman"/>
                <w:b w:val="false"/>
                <w:i w:val="false"/>
                <w:color w:val="000000"/>
                <w:sz w:val="20"/>
              </w:rPr>
              <w:t>от 04 апреля 2016 года № 12/02</w:t>
            </w:r>
          </w:p>
        </w:tc>
      </w:tr>
    </w:tbl>
    <w:bookmarkStart w:name="z7" w:id="5"/>
    <w:p>
      <w:pPr>
        <w:spacing w:after="0"/>
        <w:ind w:left="0"/>
        <w:jc w:val="left"/>
      </w:pPr>
      <w:r>
        <w:rPr>
          <w:rFonts w:ascii="Times New Roman"/>
          <w:b/>
          <w:i w:val="false"/>
          <w:color w:val="000000"/>
        </w:rPr>
        <w:t xml:space="preserve"> Дополнительный порядок</w:t>
      </w:r>
      <w:r>
        <w:br/>
      </w:r>
      <w:r>
        <w:rPr>
          <w:rFonts w:ascii="Times New Roman"/>
          <w:b/>
          <w:i w:val="false"/>
          <w:color w:val="000000"/>
        </w:rPr>
        <w:t>проведения мирных собраний, митингов, шествий, пикетов</w:t>
      </w:r>
      <w:r>
        <w:br/>
      </w:r>
      <w:r>
        <w:rPr>
          <w:rFonts w:ascii="Times New Roman"/>
          <w:b/>
          <w:i w:val="false"/>
          <w:color w:val="000000"/>
        </w:rPr>
        <w:t>и демонстраций на территории Баянаульского района</w:t>
      </w:r>
    </w:p>
    <w:bookmarkEnd w:id="5"/>
    <w:bookmarkStart w:name="z8" w:id="6"/>
    <w:p>
      <w:pPr>
        <w:spacing w:after="0"/>
        <w:ind w:left="0"/>
        <w:jc w:val="both"/>
      </w:pPr>
      <w:r>
        <w:rPr>
          <w:rFonts w:ascii="Times New Roman"/>
          <w:b w:val="false"/>
          <w:i w:val="false"/>
          <w:color w:val="000000"/>
          <w:sz w:val="28"/>
        </w:rPr>
        <w:t xml:space="preserve">
      1. Дополнительный порядок проведения мирных собраний, митингов, шествий, пикетов и демонстраций на территории Баянаульского района (далее – Дополнительный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w:t>
      </w:r>
    </w:p>
    <w:bookmarkEnd w:id="6"/>
    <w:bookmarkStart w:name="z9" w:id="7"/>
    <w:p>
      <w:pPr>
        <w:spacing w:after="0"/>
        <w:ind w:left="0"/>
        <w:jc w:val="both"/>
      </w:pPr>
      <w:r>
        <w:rPr>
          <w:rFonts w:ascii="Times New Roman"/>
          <w:b w:val="false"/>
          <w:i w:val="false"/>
          <w:color w:val="000000"/>
          <w:sz w:val="28"/>
        </w:rPr>
        <w:t>
      2. Для проведения собрания, митинга, шествия, пикета или демонстрации подается заявление в государственное учреждение "Аппарат акима Баянаульского района" (далее – аппарат акима Баянаульского района).</w:t>
      </w:r>
    </w:p>
    <w:bookmarkEnd w:id="7"/>
    <w:bookmarkStart w:name="z10" w:id="8"/>
    <w:p>
      <w:pPr>
        <w:spacing w:after="0"/>
        <w:ind w:left="0"/>
        <w:jc w:val="both"/>
      </w:pPr>
      <w:r>
        <w:rPr>
          <w:rFonts w:ascii="Times New Roman"/>
          <w:b w:val="false"/>
          <w:i w:val="false"/>
          <w:color w:val="000000"/>
          <w:sz w:val="28"/>
        </w:rPr>
        <w:t>
      3.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8"/>
    <w:bookmarkStart w:name="z11" w:id="9"/>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десять дней до намеченной даты их проведения. В заявлении указываются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аппарате акима Баянаульского района.</w:t>
      </w:r>
    </w:p>
    <w:bookmarkEnd w:id="9"/>
    <w:bookmarkStart w:name="z12" w:id="10"/>
    <w:p>
      <w:pPr>
        <w:spacing w:after="0"/>
        <w:ind w:left="0"/>
        <w:jc w:val="both"/>
      </w:pPr>
      <w:r>
        <w:rPr>
          <w:rFonts w:ascii="Times New Roman"/>
          <w:b w:val="false"/>
          <w:i w:val="false"/>
          <w:color w:val="000000"/>
          <w:sz w:val="28"/>
        </w:rPr>
        <w:t>
      5. Аппарат акима Баянаульского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13" w:id="11"/>
    <w:p>
      <w:pPr>
        <w:spacing w:after="0"/>
        <w:ind w:left="0"/>
        <w:jc w:val="both"/>
      </w:pPr>
      <w:r>
        <w:rPr>
          <w:rFonts w:ascii="Times New Roman"/>
          <w:b w:val="false"/>
          <w:i w:val="false"/>
          <w:color w:val="000000"/>
          <w:sz w:val="28"/>
        </w:rPr>
        <w:t xml:space="preserve">
      6. В случае не соблюдения требований </w:t>
      </w:r>
      <w:r>
        <w:rPr>
          <w:rFonts w:ascii="Times New Roman"/>
          <w:b w:val="false"/>
          <w:i w:val="false"/>
          <w:color w:val="000000"/>
          <w:sz w:val="28"/>
        </w:rPr>
        <w:t>пункта 4</w:t>
      </w:r>
      <w:r>
        <w:rPr>
          <w:rFonts w:ascii="Times New Roman"/>
          <w:b w:val="false"/>
          <w:i w:val="false"/>
          <w:color w:val="000000"/>
          <w:sz w:val="28"/>
        </w:rPr>
        <w:t xml:space="preserve"> настоящего Дополнительного порядка при подаче заявления о проведении мирных собраний, митингов, шествий, пикетов и демонстраций аппаратом акима Баянаульского района дается официальный ответ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End w:id="11"/>
    <w:bookmarkStart w:name="z14" w:id="12"/>
    <w:p>
      <w:pPr>
        <w:spacing w:after="0"/>
        <w:ind w:left="0"/>
        <w:jc w:val="both"/>
      </w:pPr>
      <w:r>
        <w:rPr>
          <w:rFonts w:ascii="Times New Roman"/>
          <w:b w:val="false"/>
          <w:i w:val="false"/>
          <w:color w:val="000000"/>
          <w:sz w:val="28"/>
        </w:rPr>
        <w:t>
      7. Аппарат акима Баянаульского района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зеленных насаждений и малых архитектурных форм при необходимости предлагает обратившимся с заявлением иные время и место проведения мероприятия.</w:t>
      </w:r>
    </w:p>
    <w:bookmarkEnd w:id="12"/>
    <w:bookmarkStart w:name="z15" w:id="13"/>
    <w:p>
      <w:pPr>
        <w:spacing w:after="0"/>
        <w:ind w:left="0"/>
        <w:jc w:val="both"/>
      </w:pPr>
      <w:r>
        <w:rPr>
          <w:rFonts w:ascii="Times New Roman"/>
          <w:b w:val="false"/>
          <w:i w:val="false"/>
          <w:color w:val="000000"/>
          <w:sz w:val="28"/>
        </w:rPr>
        <w:t>
      8. В случаях, когда получен отказ от аппарата акима Баянаульского района в разрешении проведения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3"/>
    <w:bookmarkStart w:name="z16" w:id="14"/>
    <w:p>
      <w:pPr>
        <w:spacing w:after="0"/>
        <w:ind w:left="0"/>
        <w:jc w:val="both"/>
      </w:pPr>
      <w:r>
        <w:rPr>
          <w:rFonts w:ascii="Times New Roman"/>
          <w:b w:val="false"/>
          <w:i w:val="false"/>
          <w:color w:val="000000"/>
          <w:sz w:val="28"/>
        </w:rPr>
        <w:t>
      9. Местом проведения митингов и собраний на территории Баянаульского района определить следующие места:</w:t>
      </w:r>
    </w:p>
    <w:bookmarkEnd w:id="14"/>
    <w:p>
      <w:pPr>
        <w:spacing w:after="0"/>
        <w:ind w:left="0"/>
        <w:jc w:val="both"/>
      </w:pPr>
      <w:r>
        <w:rPr>
          <w:rFonts w:ascii="Times New Roman"/>
          <w:b w:val="false"/>
          <w:i w:val="false"/>
          <w:color w:val="000000"/>
          <w:sz w:val="28"/>
        </w:rPr>
        <w:t>
      а) село Баянаул, улица К. Сатпаева, площадь перед районным домом культуры им. С. Торайгырова;</w:t>
      </w:r>
    </w:p>
    <w:p>
      <w:pPr>
        <w:spacing w:after="0"/>
        <w:ind w:left="0"/>
        <w:jc w:val="both"/>
      </w:pPr>
      <w:r>
        <w:rPr>
          <w:rFonts w:ascii="Times New Roman"/>
          <w:b w:val="false"/>
          <w:i w:val="false"/>
          <w:color w:val="000000"/>
          <w:sz w:val="28"/>
        </w:rPr>
        <w:t xml:space="preserve">
      б) село Баянаул, улица М. Ауезова, площадь перед памятником посвященным жертвам ВОВ. </w:t>
      </w:r>
    </w:p>
    <w:bookmarkStart w:name="z17" w:id="15"/>
    <w:p>
      <w:pPr>
        <w:spacing w:after="0"/>
        <w:ind w:left="0"/>
        <w:jc w:val="both"/>
      </w:pPr>
      <w:r>
        <w:rPr>
          <w:rFonts w:ascii="Times New Roman"/>
          <w:b w:val="false"/>
          <w:i w:val="false"/>
          <w:color w:val="000000"/>
          <w:sz w:val="28"/>
        </w:rPr>
        <w:t>
      10. Для проведения шествий и демонстраций на территории Баянаульского района определить следующие маршруты:</w:t>
      </w:r>
    </w:p>
    <w:bookmarkEnd w:id="15"/>
    <w:p>
      <w:pPr>
        <w:spacing w:after="0"/>
        <w:ind w:left="0"/>
        <w:jc w:val="both"/>
      </w:pPr>
      <w:r>
        <w:rPr>
          <w:rFonts w:ascii="Times New Roman"/>
          <w:b w:val="false"/>
          <w:i w:val="false"/>
          <w:color w:val="000000"/>
          <w:sz w:val="28"/>
        </w:rPr>
        <w:t xml:space="preserve">
      а) село Баянаул, от памятника посвященным ветеранам Афганской войны до мемориального музея академика К. Сатпаева по улице К. Сатпаева; </w:t>
      </w:r>
    </w:p>
    <w:p>
      <w:pPr>
        <w:spacing w:after="0"/>
        <w:ind w:left="0"/>
        <w:jc w:val="both"/>
      </w:pPr>
      <w:r>
        <w:rPr>
          <w:rFonts w:ascii="Times New Roman"/>
          <w:b w:val="false"/>
          <w:i w:val="false"/>
          <w:color w:val="000000"/>
          <w:sz w:val="28"/>
        </w:rPr>
        <w:t xml:space="preserve">
      б) село Баянаул, от отдела по делам обороны Баянаульского района до памятника посвященным жертвам ВОВ по улице М. Ауезова. </w:t>
      </w:r>
    </w:p>
    <w:bookmarkStart w:name="z18" w:id="16"/>
    <w:p>
      <w:pPr>
        <w:spacing w:after="0"/>
        <w:ind w:left="0"/>
        <w:jc w:val="both"/>
      </w:pPr>
      <w:r>
        <w:rPr>
          <w:rFonts w:ascii="Times New Roman"/>
          <w:b w:val="false"/>
          <w:i w:val="false"/>
          <w:color w:val="000000"/>
          <w:sz w:val="28"/>
        </w:rPr>
        <w:t>
      11.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6"/>
    <w:bookmarkStart w:name="z19" w:id="17"/>
    <w:p>
      <w:pPr>
        <w:spacing w:after="0"/>
        <w:ind w:left="0"/>
        <w:jc w:val="both"/>
      </w:pPr>
      <w:r>
        <w:rPr>
          <w:rFonts w:ascii="Times New Roman"/>
          <w:b w:val="false"/>
          <w:i w:val="false"/>
          <w:color w:val="000000"/>
          <w:sz w:val="28"/>
        </w:rPr>
        <w:t>
      12.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p>
    <w:bookmarkEnd w:id="17"/>
    <w:bookmarkStart w:name="z20" w:id="18"/>
    <w:p>
      <w:pPr>
        <w:spacing w:after="0"/>
        <w:ind w:left="0"/>
        <w:jc w:val="both"/>
      </w:pPr>
      <w:r>
        <w:rPr>
          <w:rFonts w:ascii="Times New Roman"/>
          <w:b w:val="false"/>
          <w:i w:val="false"/>
          <w:color w:val="000000"/>
          <w:sz w:val="28"/>
        </w:rPr>
        <w:t>
      13. Организаторам и участникам мероприятия запрещается:</w:t>
      </w:r>
    </w:p>
    <w:bookmarkEnd w:id="18"/>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аппаратом акима Баянаульского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7) участие в состоянии алкогольного и наркотического опьянения.</w:t>
      </w:r>
    </w:p>
    <w:bookmarkStart w:name="z21" w:id="19"/>
    <w:p>
      <w:pPr>
        <w:spacing w:after="0"/>
        <w:ind w:left="0"/>
        <w:jc w:val="both"/>
      </w:pPr>
      <w:r>
        <w:rPr>
          <w:rFonts w:ascii="Times New Roman"/>
          <w:b w:val="false"/>
          <w:i w:val="false"/>
          <w:color w:val="000000"/>
          <w:sz w:val="28"/>
        </w:rPr>
        <w:t>
      14. В местах проведения собрания, митинга, шествия, пикета или демонстрации не допускается распитие алкогольных напитков, употребление наркотических средств, психотропных веществ, их аналогов, прекурсоров, использование транспарантов, лозунгов, иных материалов (визуальных, аудио и видео), публичные выступления, содержащие призывы к нарушению общественного порядка, совершению преступлений, а также оскорблений в адрес кого бы то ни было.</w:t>
      </w:r>
    </w:p>
    <w:bookmarkEnd w:id="19"/>
    <w:bookmarkStart w:name="z22" w:id="20"/>
    <w:p>
      <w:pPr>
        <w:spacing w:after="0"/>
        <w:ind w:left="0"/>
        <w:jc w:val="both"/>
      </w:pPr>
      <w:r>
        <w:rPr>
          <w:rFonts w:ascii="Times New Roman"/>
          <w:b w:val="false"/>
          <w:i w:val="false"/>
          <w:color w:val="000000"/>
          <w:sz w:val="28"/>
        </w:rPr>
        <w:t>
      15. Пикеты должны проводиться в соответствии с целями, указанными в заявлении, в определенные сроки и обусловленном месте.</w:t>
      </w:r>
    </w:p>
    <w:bookmarkEnd w:id="20"/>
    <w:bookmarkStart w:name="z23" w:id="21"/>
    <w:p>
      <w:pPr>
        <w:spacing w:after="0"/>
        <w:ind w:left="0"/>
        <w:jc w:val="both"/>
      </w:pPr>
      <w:r>
        <w:rPr>
          <w:rFonts w:ascii="Times New Roman"/>
          <w:b w:val="false"/>
          <w:i w:val="false"/>
          <w:color w:val="000000"/>
          <w:sz w:val="28"/>
        </w:rPr>
        <w:t>
      16. При пикетировании разрешается:</w:t>
      </w:r>
    </w:p>
    <w:bookmarkEnd w:id="21"/>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4" w:id="22"/>
    <w:p>
      <w:pPr>
        <w:spacing w:after="0"/>
        <w:ind w:left="0"/>
        <w:jc w:val="both"/>
      </w:pPr>
      <w:r>
        <w:rPr>
          <w:rFonts w:ascii="Times New Roman"/>
          <w:b w:val="false"/>
          <w:i w:val="false"/>
          <w:color w:val="000000"/>
          <w:sz w:val="28"/>
        </w:rPr>
        <w:t>
      17. В случае изменения проведения пикета на иную форму (митинг, собрание, шествие, демонстрацию) требуется получение в установленном порядке разрешение аппарата акима Баянаульского района.</w:t>
      </w:r>
    </w:p>
    <w:bookmarkEnd w:id="22"/>
    <w:p>
      <w:pPr>
        <w:spacing w:after="0"/>
        <w:ind w:left="0"/>
        <w:jc w:val="both"/>
      </w:pPr>
      <w:r>
        <w:rPr>
          <w:rFonts w:ascii="Times New Roman"/>
          <w:b w:val="false"/>
          <w:i w:val="false"/>
          <w:color w:val="000000"/>
          <w:sz w:val="28"/>
        </w:rPr>
        <w:t>
      Аппарат акима Баянаульского района может разрешить проведение в один и тот же день и время на одном и том же объекте не более трех одиночных пикетов.</w:t>
      </w:r>
    </w:p>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5" w:id="23"/>
    <w:p>
      <w:pPr>
        <w:spacing w:after="0"/>
        <w:ind w:left="0"/>
        <w:jc w:val="both"/>
      </w:pPr>
      <w:r>
        <w:rPr>
          <w:rFonts w:ascii="Times New Roman"/>
          <w:b w:val="false"/>
          <w:i w:val="false"/>
          <w:color w:val="000000"/>
          <w:sz w:val="28"/>
        </w:rPr>
        <w:t xml:space="preserve">
      18. Аппарат акима Баянаульского района запрещает проведение митинга, собрания, шествия, пикета или демонстрации, если целью их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23"/>
    <w:bookmarkStart w:name="z26" w:id="24"/>
    <w:p>
      <w:pPr>
        <w:spacing w:after="0"/>
        <w:ind w:left="0"/>
        <w:jc w:val="both"/>
      </w:pPr>
      <w:r>
        <w:rPr>
          <w:rFonts w:ascii="Times New Roman"/>
          <w:b w:val="false"/>
          <w:i w:val="false"/>
          <w:color w:val="000000"/>
          <w:sz w:val="28"/>
        </w:rPr>
        <w:t>
      19. Не допускается проведение массовых мероприятий у организаций, обеспечивающих обороноспособность, жизнедеятельность населения (снабжения водой, электроэнергией, теплом и другими энергоносителями), учреждений здравоохранения и образования.</w:t>
      </w:r>
    </w:p>
    <w:bookmarkEnd w:id="24"/>
    <w:bookmarkStart w:name="z27" w:id="25"/>
    <w:p>
      <w:pPr>
        <w:spacing w:after="0"/>
        <w:ind w:left="0"/>
        <w:jc w:val="both"/>
      </w:pPr>
      <w:r>
        <w:rPr>
          <w:rFonts w:ascii="Times New Roman"/>
          <w:b w:val="false"/>
          <w:i w:val="false"/>
          <w:color w:val="000000"/>
          <w:sz w:val="28"/>
        </w:rPr>
        <w:t>
      20. Собрания, митинги, шествия, пикеты и демонстрации должны быть безусловно прекращены по требованию представителя аппарата акима Баянаульского района, если: не было подано заявление, состоялось решение о запрещении, нарушен порядок их проведения, а также при возникновении опасности для жизни и здоровья граждан, нарушении общественного порядка.</w:t>
      </w:r>
    </w:p>
    <w:bookmarkEnd w:id="25"/>
    <w:bookmarkStart w:name="z28" w:id="26"/>
    <w:p>
      <w:pPr>
        <w:spacing w:after="0"/>
        <w:ind w:left="0"/>
        <w:jc w:val="both"/>
      </w:pPr>
      <w:r>
        <w:rPr>
          <w:rFonts w:ascii="Times New Roman"/>
          <w:b w:val="false"/>
          <w:i w:val="false"/>
          <w:color w:val="000000"/>
          <w:sz w:val="28"/>
        </w:rPr>
        <w:t>
      21. В случае отказа от выполнения законных требований представителя аппарата акима Баянаульского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26"/>
    <w:bookmarkStart w:name="z29" w:id="27"/>
    <w:p>
      <w:pPr>
        <w:spacing w:after="0"/>
        <w:ind w:left="0"/>
        <w:jc w:val="both"/>
      </w:pPr>
      <w:r>
        <w:rPr>
          <w:rFonts w:ascii="Times New Roman"/>
          <w:b w:val="false"/>
          <w:i w:val="false"/>
          <w:color w:val="000000"/>
          <w:sz w:val="28"/>
        </w:rPr>
        <w:t>
      22.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7"/>
    <w:bookmarkStart w:name="z30" w:id="28"/>
    <w:p>
      <w:pPr>
        <w:spacing w:after="0"/>
        <w:ind w:left="0"/>
        <w:jc w:val="both"/>
      </w:pPr>
      <w:r>
        <w:rPr>
          <w:rFonts w:ascii="Times New Roman"/>
          <w:b w:val="false"/>
          <w:i w:val="false"/>
          <w:color w:val="000000"/>
          <w:sz w:val="28"/>
        </w:rPr>
        <w:t>
      23.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28"/>
    <w:bookmarkStart w:name="z31" w:id="29"/>
    <w:p>
      <w:pPr>
        <w:spacing w:after="0"/>
        <w:ind w:left="0"/>
        <w:jc w:val="both"/>
      </w:pPr>
      <w:r>
        <w:rPr>
          <w:rFonts w:ascii="Times New Roman"/>
          <w:b w:val="false"/>
          <w:i w:val="false"/>
          <w:color w:val="000000"/>
          <w:sz w:val="28"/>
        </w:rPr>
        <w:t>
      24.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