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4b0f" w14:textId="b374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(очередная LII сессия V созыва) от 24 декабря 2015 года № 322/52 "О бюджете Баянаульского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20 июля 2016 года № 24/05. Зарегистрировано Департаментом юстиции Павлодарской области 04 августа 2016 года № 5192. Утратило силу решением маслихата Баянаульского района Павлодарской области от 7 марта 2017 года № 80/14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Баянаульского района Павлодарской области от 07.03.2017 № 80/14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(очередная LII сессия V созыва) от 24 декабря 2015 года № 322/52 "О бюджете Баянаульского района на 2016 - 2018 годы" (зарегистрированное в Реестре государственной регистрации нормативных правовых актов 29 декабря 2015 года за № 4869, опубликованное 15 января 2016 года в газете "Баянтау" за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"3989567" заменить цифрами "4122532";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"1059642" заменить цифрами "1130604";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"2917479" заменить цифрами "2979482";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"3992908" заменить цифрами "4125873";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районного маслихата по вопросам социально - экономического развития, планирования бюджета и социальной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V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созыва)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24/05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167"/>
        <w:gridCol w:w="681"/>
        <w:gridCol w:w="437"/>
        <w:gridCol w:w="5730"/>
        <w:gridCol w:w="3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