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c85" w14:textId="ccd9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7 сентября 2016 года № 36/09. Зарегистрировано Департаментом юстиции Павлодарской области 15 сентября 2016 года № 5236.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2015 года № 322/52 "О бюджете Баянаульского района на 2016 - 2018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IX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IX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и поселком Майкаин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627"/>
        <w:gridCol w:w="5530"/>
        <w:gridCol w:w="37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Жанажолский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Жанатлекский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Каратомарский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Кундыкольский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Куркелинский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Майкаин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Торайгырский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