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1c81" w14:textId="7761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24 декабря 2015 года № 322/52 "О бюджете Баянаульского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28 ноября 2016 года № 50/11. Зарегистрировано Департаментом юстиции Павлодарской области 30 ноября 2016 года № 5283. Утратило силу решением маслихата Баянаульского района Павлодарской области от 7 марта 2017 года № 80/14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07.03.2017 № 80/14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декабря 2015 года № 322/52 "О бюджете Баянаульского района на 2016 – 2018 годы" (зарегистрированное в Реестре государственной регистрации нормативных правовых актов 29 декабря 2015 года за № 4869, опубликованное 15 января 2016 года в газете "Баянтау" за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"4122532" заменить цифрами "4288561";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"2979482" заменить цифрами "3145511";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"4125873" заменить цифрами "4291902";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"8572" заменить цифрами "8250";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"28633" заменить цифрами "28311";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"-11913" заменить цифрами "-11591";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"11913" заменить цифрами "11591";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50/11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LІІ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437"/>
        <w:gridCol w:w="5730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