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f80a1" w14:textId="fef80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ставки земельного налога и ставки единого земельного налога на не используемые в соответствии с земельным законодательством Республики Казахстан земли сельскохозяйственного назначения Железинского района Павлодарской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Железинского района Павлодарской области от 30 июня 2016 года № 24/6. Зарегистрировано Департаментом юстиции Павлодарской области 26 июля 2016 года № 5184. Утратило силу решением маслихата Железинского района Павлодарской области от 28 декабря 2018 года № 313/6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Железинского района Павлодарской области от 28.12.2018 № 313/6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386,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444 Кодекса Республики Казахстан от 10 декабря 2008 года "О налогах и других обязательных платежах в бюджет" (Налоговый кодекс), подпунктом 13)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Железинский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Повысить ставки земельного налога в 10 (десять) раз на не используемые в соответствии с земельным законодательством Республики Казахстан земли сельскохозяйственного назначения Железинского района Павлодарской области.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Повысить ставки единого земельного налога в 10 (десять) раз на не используемые в соответствии с земельным законодательством Республики Казахстан земли сельскохозяйственного назначения Железинского района Павлодарской области.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выполнением настоящего решения возложить на постоянную комиссию Железинского районного маслихата по аграрным вопросам и экологии.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Тлебалдина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Лампартер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