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8618" w14:textId="bc88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Железинского района на 2017 - 2019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26 декабря 2016 года № 53/6. Зарегистрировано Департаментом юстиции Павлодарской области 10 января 2017 года № 5336.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4889209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610493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трасфертов – 4266991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4927102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17587 тысяч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операциями с финансовыми активами - 23000 тысяч тенге, в том числе: приобретение финансовых активов - 23000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-78480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78480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Железинского района Павлодарской области от 29.05.2017 </w:t>
      </w:r>
      <w:r>
        <w:rPr>
          <w:rFonts w:ascii="Times New Roman"/>
          <w:b w:val="false"/>
          <w:i w:val="false"/>
          <w:color w:val="000000"/>
          <w:sz w:val="28"/>
        </w:rPr>
        <w:t>№ 101/6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17.08.2017 </w:t>
      </w:r>
      <w:r>
        <w:rPr>
          <w:rFonts w:ascii="Times New Roman"/>
          <w:b w:val="false"/>
          <w:i w:val="false"/>
          <w:color w:val="000000"/>
          <w:sz w:val="28"/>
        </w:rPr>
        <w:t>№ 134/6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13.11.2017 </w:t>
      </w:r>
      <w:r>
        <w:rPr>
          <w:rFonts w:ascii="Times New Roman"/>
          <w:b w:val="false"/>
          <w:i w:val="false"/>
          <w:color w:val="000000"/>
          <w:sz w:val="28"/>
        </w:rPr>
        <w:t>№ 154/6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22.12.2017 </w:t>
      </w:r>
      <w:r>
        <w:rPr>
          <w:rFonts w:ascii="Times New Roman"/>
          <w:b w:val="false"/>
          <w:i w:val="false"/>
          <w:color w:val="000000"/>
          <w:sz w:val="28"/>
        </w:rPr>
        <w:t>№ 173/6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объем бюджетных субвенций на 2017 год, передаваемых из областного бюджета в сумме 2568538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бюджетные программы сельских округов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на 2017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2016 год в сумме 4907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Железинского района Павлодарской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173/6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-13044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-13044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Железинского района Павлодарской области от 17.08.2017 </w:t>
      </w:r>
      <w:r>
        <w:rPr>
          <w:rFonts w:ascii="Times New Roman"/>
          <w:b w:val="false"/>
          <w:i w:val="false"/>
          <w:color w:val="ff0000"/>
          <w:sz w:val="28"/>
        </w:rPr>
        <w:t>№ 134/6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53/6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Железинского района Павлодарской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173/6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Башмачинский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