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7e18" w14:textId="2e8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(XLIII сессия, V созыв)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 февраля 2016 года № 251-45-5. Зарегистрировано Департаментом юстиции Павлодарской области 23 февраля 2016 года № 4930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(XLIII сессия, V созыв) от 24 декабря 2015 года № 239-43-5 "О бюджете Иртышского района на 2016-2018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"3 235 190" заменить цифрами "3 236 486";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"-7 793" заменить цифрами "-9 089";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"7 793" заменить цифрами "9 089";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251-45-5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24"/>
        <w:gridCol w:w="657"/>
        <w:gridCol w:w="5758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463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