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d26d" w14:textId="530d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(XLIII сессия, V созыв) от 24 декабря 2015 года № 239-43-5 "О бюджете Иртышского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8 апреля 2016 года № 6-2-6. Зарегистрировано Департаментом юстиции Павлодарской области 26 апреля 2016 года № 5099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(XLIII сессия, V созыв) от 24 декабря 2015 года № 239-43-5 "О бюджете Иртышского района на 2016 - 2018 годы" (зарегистрировано в Реестре государственной регистрации нормативных правовых актов под № 4883, опубликовано 23 января 2016 года в газетах "Иртыш" и "Ертіс нұры")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"3 235 190" заменить цифрами "3 262 151";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"422 166" заменить цифрами "442 166";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"2 805 748" заменить цифрами "2 812 709";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"3 236 486" заменить цифрами "3 263 446";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2016 года № 6-2-6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1146"/>
        <w:gridCol w:w="670"/>
        <w:gridCol w:w="5631"/>
        <w:gridCol w:w="4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440"/>
        <w:gridCol w:w="1070"/>
        <w:gridCol w:w="1070"/>
        <w:gridCol w:w="6213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2016 год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3 263 446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1 763 559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1 703 529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программе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"Дорожная карта занятости –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программы "Дорожная карта занятости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