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4b2" w14:textId="c9bc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14 ноября 2016 года № 30-7-6. Зарегистрировано Департаментом юстиции Павлодарской области 24 ноября 2016 года № 5276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2015 года № 239-43-5 "О бюджете Иртышского района на 2016 - 2018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"3 274 819" заменить цифрами "3 280 634";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"462 211" заменить цифрами "461 973";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"7 018" заменить цифрами "11 387";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"550" заменить цифрами "848";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"2 805 040" заменить цифрами "2 806 426";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"3 276 114" заменить цифрами "3 281 929";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на 2016 год резерв местного исполнительного органа Иртышского района в сумме 2 118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30-7-6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61"/>
        <w:gridCol w:w="503"/>
        <w:gridCol w:w="7292"/>
        <w:gridCol w:w="3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463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