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91ac7" w14:textId="5b91a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Иртышского районного маслихата от 24 декабря 2015 года № 239-43-5 "О бюджете Иртышского района на 2016 - 2018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Иртышского района Павлодарской области от 26 декабря 2016 года № 35-10-6. Зарегистрировано Департаментом юстиции Павлодарской области 30 декабря 2016 года № 5314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Павлодарской области от 6 декабря 2016 года № 69/9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маслихата" (XLVI сессия, V созыв) от 10 декабря 2015 года № 394/46 "Об областном бюджете на 2016 - 2018 годы", Иртышский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от 24 декабря 2015 года № 239-43-5 "О бюджете Иртышского района на 2016 - 2018 годы" (зарегистрировано в Реестре государственной регистрации нормативных правовых актов под № 4883, опубликовано 23 января 2016 года в газетах "Иртыш" и "Ертіс нұры")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"3 280 634" заменить цифрами "3 280 099";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"11 387" заменить цифрами "11 384";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"2 806 426" заменить цифрами "2 805 894";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"3 281 929" заменить цифрами "3 281 394";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Иртышского районного маслихата по бюджету, социальной политике и законности.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Иртышского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35-10-6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239-43-5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района на 2016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861"/>
        <w:gridCol w:w="503"/>
        <w:gridCol w:w="7292"/>
        <w:gridCol w:w="31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2016 год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3 280 099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2 805 894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2 805 894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2 805 894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486"/>
        <w:gridCol w:w="1181"/>
        <w:gridCol w:w="1181"/>
        <w:gridCol w:w="5582"/>
        <w:gridCol w:w="30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2016 год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3 281 394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2 156 048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1 833 364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1 772 691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1 712 411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строительства, архитектуры и градостроительства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начального, основного среднего и общего среднего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пособия на детей до 18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программе "Дорожная карта занятости –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программе "Дорожная карта занятости -2020"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программе "Дорожная карта занятости- 2020"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программы "Дорожная карта занятости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Финансирование дефицита 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