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8d7b" w14:textId="c2e8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Качирском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15 февраля 2016 года № 40/2. Зарегистрировано Департаментом юстиции Павлодарской области 24 февраля 2016 года № 4936. Утратило силу постановлением акимата Качирского района Павлодарской области от 24 мая 2016 года № 126/5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24.05.2016 № 126/5.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организации общественных работ для безработных граждан,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виды, объемы и конкретные 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труда участников и источники их финансирования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17"/>
        <w:gridCol w:w="1041"/>
        <w:gridCol w:w="5695"/>
        <w:gridCol w:w="1693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380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85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территорий окраин населенных пунктов – 2500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320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20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350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3245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территорий окраин населенных пунктов – 1600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600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территорий окраин населенных пунктов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650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884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3000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Жанакурлысского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территорий окраин населенных пунктов – 20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170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160штук;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40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1900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586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территорий окраин населенных пунктов – 4000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Песчанского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1900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120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территорий окраин населенных пунктов – 1600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750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2000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600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детских площадок –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и благоустройство спортивных площадок –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территорий окраин населенных пунктов – 300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деревьев/кустарников –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деревьев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–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памятников, обелисков и прилегающих территорий – 1200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спортивных площадок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территорий окраин населенных пунктов – 3000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4722"/>
        <w:gridCol w:w="2657"/>
        <w:gridCol w:w="2657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Жанакурлысского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Песчанского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