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7fab9" w14:textId="fe7fa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Качирского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22 февраля 2016 года № 1/54. Зарегистрировано Департаментом юстиции Павлодарской области 09 марта 2016 года № 4972. Утратило силу решением маслихата Качирского района Павлодарской области от 27 февраля 2017 года № 6/12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Качирского района Павлодарской области от 27.02.2017 № 6/12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маслихат Качирского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методику оценки деятельности административных государственных служащих корпуса "Б" государственного учреждения "Аппарат маслихата Качирского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руководителя аппарата маслихата Качирского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2016 года № 1/54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маслихата Качирского района"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Качирского района"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государственного учреждения "Аппарат маслихата Качирского района" (далее – служащие корпуса "Б").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аппарат маслихата Качирского района (далее – аппарат маслихата).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Заседание Комиссии по оценке считается правомочным, если на нем присутствовали не менее двух третей ее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главный специалист аппарата Качирского районного маслихата, в должностные обязанности которого входит ведение кадровой работы (далее – главный специалист).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 корпуса "Б",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Индивидуальный план составляется в двух экземплярах. Один экземпляр передается главному специалисту. Второй экземпляр находится у руководителя структурного подразделения служащего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Аппарат маслихата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Аппарат маслихата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аппарата маслихата,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аппаратом маслихата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 аппарата маслихата и непосредственный руководитель служащего корпуса "Б" в произвольной форме составляют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После согласования непосредственным руководителем оценочный лист заверяется служащим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 аппарата маслихата и непосредственный руководитель служащего корпуса "Б" в произвольной форме составляют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главным специалистом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главному специалисту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Аппарат маслихата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4224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699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аппаратом маслихата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877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877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461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683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круговая оценка (среднеарифметическое значение).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Аппарат маслихата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Аппарат маслихата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заполненные оценочные листы;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аппаратом маслихата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Аппарат маслихата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 аппарата маслихата в произвольной форме составляет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главного специалиста.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48. Бонусы выплачиваются служащим корпуса "Б" с результатами оценки "превосходно" и "эффективно".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служащего: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1"/>
        <w:gridCol w:w="6208"/>
        <w:gridCol w:w="2321"/>
      </w:tblGrid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2015"/>
        <w:gridCol w:w="1718"/>
        <w:gridCol w:w="1718"/>
        <w:gridCol w:w="2016"/>
        <w:gridCol w:w="1719"/>
        <w:gridCol w:w="1719"/>
        <w:gridCol w:w="532"/>
      </w:tblGrid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Качирского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(вид оценки: квартальная/ 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4390"/>
        <w:gridCol w:w="1593"/>
        <w:gridCol w:w="3971"/>
        <w:gridCol w:w="75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