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3997" w14:textId="a633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15 марта 2016 года № 54/3. Зарегистрировано Департаментом юстиции Павлодарской области 11 апреля 2016 года № 5064. Утратило силу постановлением акимата Лебяжинского района Павлодарской области от 4 июля 2017 года № 1-12/160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04.07.2017 № 1-12/160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предпринимательства и сельского хозяйства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сельскому хозяйству, коммунально-производственной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2016 года № 54/3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Лебяжинского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предпринимательства и сельского хозяйства Лебяжинского района" является государственным органом Республики Казахстан, осуществляющим руководство в сфере сельского хозяйства и предпринимательства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Лебяжинского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Лебяжинского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предпринимательства и сельского хозяйства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предпринимательства и сельского хозяйства Лебяжинского района": Республика Казахстан, Павлодарская область, 140700, Лебяжинский район, село Акку, улица Абылкайыр Баймолдина,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предпринимательства и сельского хозяйства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- "Лебяжі ауданының кәсіпкерлік және ауыл шаруашылығы бөлімі" мемлекеттік мекемесі, государственное учреждение "Отдел предпринимательства и сельского хозяйства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предпринимательства и сельского хозяйства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предпринимательства и сельского хозяйства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предпринимательства и сельского хозяйства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сельского хозяйства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Лебяжинского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Миссия: государственное учреждение "Отдел предпринимательства и сельского хозяйства Лебяжинского района"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предпринимательства, туризма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предпринимательства и сельского хозяйства Лебяжинского района" является обеспечение исполнения государственных программ развития предпринимательства и сельского хозяйства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предпринимательства и сельского хозяйства Лебяжинского района" является осуществление на районном уровне государственной политики в вопросах развития предпринимательства, туризма и сельского хозяйства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приоритетных региональных программ развития отраслей предпринимательства, туризма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деятельности, туризма и сельского хозяйства на территории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государственной торговой политики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частного предпринимательства, туризма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и несение ответственности за реализацию и исполнение государственных программ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и реализация региональных программ поддержка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создания и развития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деятельности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государственной поддержки на местном уровне частного предпринимательства и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выработка и реализация мер, направленных на осуществление государственной поддержки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обучения, подготовки, переподготовки и повышение квалификации специалистов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сбора оперативной информации в области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оказание государственных услуг определенных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ведет реестр туристских маршрутов и троп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осуществление иных функций, предусмотренных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информацию, по вопросам, связанным с исполнением задач, поставленных перед государственным учреждением "Отдел предпринимательства и сельского хозяйства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в соответствии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Лебяжинского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"Отдел предпринимательства и сельского хозяйства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предпринимательства и сельского хозяйства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предпринимательства и сельского хозяйства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предоставляет на утверждение акимата района Положение о государственном учреждении "Отдел предпринимательства и сельского хозяйства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предпринимательства и сельского хозяйства Лебяжинского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"Отдел предпринимательства и сельского хозяйства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предпринимательства и сельского хозяйства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"Отдел предпринимательства и сельского хозяйства Лебяжинского района"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предпринимательства и сельского хозяйства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сельского хозяйства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предпринимательства и сельского хозяйства Лебяжинского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предпринимательства и сельского хозяйства Лебяжинского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предпринимательства и сельского хозяйства Лебяжинского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Лебяжинского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"Отдел предпринимательства и сельского хозяйства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сельского хозяйства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предпринимательства и сельского хозяйства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учреждения "Отдел предпринимательства и сельского хозяйства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Лебяжинского района"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государственного учреждения "Отдел предпринимательства и сельского хозяйства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предпринимательства и сельского хозяйства Лебяжинского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