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dde2" w14:textId="507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июля 2016 года № 22/6. Зарегистрировано Департаментом юстиции Павлодарской области 15 августа 2016 года № 5201.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"2782427" заменить цифрами "2776022";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"343141" заменить цифрами "348641";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"2844" заменить цифрами "16370";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"2435954" заменить цифрами "2410523";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"2782511" заменить цифрами "2777722";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"1566" заменить цифрами "2758";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"14341" заменить цифрами "13149";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"-1650" заменить цифрами "-4458";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"1650" заменить цифрами "4458";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