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35f4" w14:textId="9a1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Лебяжинского районного маслихата (XLVIII очередная сессия V созыва) от 24 декабря 2015 года № 10/48 "О бюджете Лебяжинского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16 августа 2016 года № 28/7. Зарегистрировано Департаментом юстиции Павлодарской области 26 августа 2016 года № 5222.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28/7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