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55c5" w14:textId="5f35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(XLVIII очередная сессия V созыва) от 24 декабря 2015 года № 10/48 "О бюджете Лебяжинского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17 октября 2016 года № 31/8. Зарегистрировано Департаментом юстиции Павлодарской области 2 ноября 2016 года № 5261. Утратило силу решением маслихата Лебяжинского района Павлодарской области от 18 апреля 2017 года № 80/13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Лебяжинского района Павлодарской области от 18.04.2017 № 80/13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(XLVIII очередная сессия V созыва) от 24 декабря 2015 года № 10/48 "О бюджете Лебяжинского района на 2016 - 2018 годы" (зарегистрированное в Реестре государственной регистрации нормативных правовых актов за № 4876, опубликованное 14 января 2016 года в районной газете "Аққу үні" - "Вести Акку"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"2776022" заменить цифрами "2792194";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"348641" заменить цифрами "360541";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"16370" заменить цифрами "18970";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"488" заменить цифрами "580";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"2410523" заменить цифрами "2412103";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"2777722" заменить цифрами "2793894";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"6930" заменить цифрами "9114";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 от 17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80"/>
        <w:gridCol w:w="1180"/>
        <w:gridCol w:w="5706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 от 17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050"/>
        <w:gridCol w:w="4051"/>
        <w:gridCol w:w="1050"/>
        <w:gridCol w:w="1051"/>
        <w:gridCol w:w="3300"/>
      </w:tblGrid>
      <w:tr>
        <w:trPr/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