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1191" w14:textId="2b01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маслихата Лебяжинского района"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17 октября 2016 года № 33/8. Зарегистрировано Департаментом юстиции Павлодарской области 25 ноября 2016 года № 5277. Утратило силу решением маслихата района Аққулы Павлодарской области от 8 апреля 2019 года № 199/39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08.04.2019 № 199/39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30 Закона Республики Казахстан от 23 ноября 2015 года "О государственной службе Республики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маслихата Лебяжинского района"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33/8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Лебяжинского района" и его описание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маслихата Лебяжинского района" и его описание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определяет порядок выдачи служебного удостоверения государственного учреждения "Аппарат маслихата Лебяжинского района" и его описание.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маслихата Лебяжинского района".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Удостоверения предусмотрены одного вида в переплете из искусственной кожи.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в установленном порядке за подписью секретаря Лебяжинского районного маслихата.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Удостоверения выдаются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журналах выдачи и возврата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выдачи и возврата удостоверений ведется руководителем аппарата Лебяжинского районного маслихата.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и уничтожение удостоверений производится руководителем аппарата Лебяжинского районного маслихата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удостоверения работник в течение трех рабочих дней в письменной форме сообщает руководителю Лебяжинского районного маслихата.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утерявшее удостоверение, направляет на опубликование в средствах массовой информации информацию о недействительности утерянного удостоверения.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руководитель аппарата Лебяжинского районного маслихата в установленном порядке рассматривается необходимость проведения служебного расследования.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Обложка удостоверения в переплете из искусственной кожи синего цвета с изображением Государственного Герба Республики Казахстан и надписью "Аппарат маслихата Лебяжинского района" на государственном и русском языках. В развернутом виде удостоверение имеет размер 65x200 миллиметра.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фотографии. В верхней части с двух сторон печатается надпись государственное учреждение "Аппарат маслихата Лебяжинского района"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В левой нижней стороне дата выдачи и срок действия удостоверения на государственном и русском языках.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Удостоверения заверяются подписью секретаря Лебяжинского районного маслихата и скрепляются оттиском гербовой печати.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выдачи, возврата служебных удостоверений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Лебяжинского района"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6"/>
        <w:gridCol w:w="972"/>
        <w:gridCol w:w="972"/>
        <w:gridCol w:w="973"/>
        <w:gridCol w:w="2471"/>
        <w:gridCol w:w="973"/>
        <w:gridCol w:w="2473"/>
      </w:tblGrid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наличии)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 работника кому выдано служебное удостоверение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             ________                 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составления             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(не менее 3 работников, указать фамилию, имя, отчество (при наличии), занимаемую должность), составили настоящий по списанию и уничтожению служебных удостоверений работников государственного учреждения "Аппарат маслихата Лебяжинского района"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удостоверения, в связи с увольнением, переводом на другую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      Наименование должности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      Наименование должности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      Наименование должности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