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15a6" w14:textId="6ef1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Черное Кызыласкерского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Кызыласкерского сельского округа Лебяжинского района Павлодарской области от 5 апреля 2016 года № 2. Зарегистрировано Департаментом юстиции Павлодарской области 14 апреля 2016 года № 5072. Утратило силу решением исполняющего обязанности акима Кызыласкерского сельского округа Лебяжинского района Павлодарской области от 5 февраля 2018 года № 1-03/2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исполняющего обязанности акима Кызыласкерского сельского округа Лебяжинского района Павлодарской области от 05.02.2018 № 1-03/2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 инспектора Лебяжинского района, аким Кызыласкерского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животных установить ветеринарный режим с введением ограничительных мероприятий по бруцеллезу мелкого рогатого скота на территории села Черное Кызыласкерского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Лебяжинской районной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"5"апреля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