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011f" w14:textId="dab0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развития языков, физической культуры и спорта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22 февраля 2016 года № 30/2. Зарегистрировано Департаментом юстиции Павлодарской области 14 марта 2016 года № 4990. Утратило силу постановлением акимата Майского района Павлодарской области от 3 июля 2017 года № 127/7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03.07.2017 № 127/7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культуры, развития языков, физической культуры и спорта Майского района"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культуры, развития языков, физической культуры и спорта Майского района" в установленном законодательством порядке обеспечить государственную регистрацию Положения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30/2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</w:t>
      </w:r>
      <w:r>
        <w:br/>
      </w:r>
      <w:r>
        <w:rPr>
          <w:rFonts w:ascii="Times New Roman"/>
          <w:b/>
          <w:i w:val="false"/>
          <w:color w:val="000000"/>
        </w:rPr>
        <w:t>развития языков, физической культуры и спорта Майского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Майского района" является государственным органом Республики Казахстан, осуществляющим руководство в сфере культуры, развития языков, физической культуры и спорта на территории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культуры, развития языков, физической культуры и спорта Майского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культуры, развития языков, физической культуры и спорта Майского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культуры, развития языков, физической культуры и спорта Майского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культуры, развития языков, физической культуры и спорта Майского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культуры, развития языков, физической культуры и спорта Майского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культуры, развития языков, физической культуры и спорта Майского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культуры, развития языков, физической культуры и спорта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культуры, развития языков, физической культуры и спорта Майского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культуры, развития языков, физической культуры и спорта Майского района": Республика Казахстан, Павлодарская область, 140800, Майский район, село Коктобе, улица Абылайхана,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 - "Май ауданының мәдениет, тілдерді дамыту, дене шынықтыру және спорт бөлімі" мемлекеттік мекемесі, государственное учреждение "Отдел культуры, развития языков, физической культуры и спорта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культуры, развития языков, физической культуры и спорта Майского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культуры, развития языков, физической культуры и спорта Майского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культуры, развития языков, физической культуры и спорта Майского района" является государство в лице акимата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культуры, развития языков, физической культуры и спорта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культуры, развития языков, физической культуры и спорта Майского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культуры, развития языков, физической культуры и спорта Майского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культуры, развития языков, физической культуры и спорта Майского района".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</w:t>
      </w:r>
      <w:r>
        <w:br/>
      </w:r>
      <w:r>
        <w:rPr>
          <w:rFonts w:ascii="Times New Roman"/>
          <w:b/>
          <w:i w:val="false"/>
          <w:color w:val="000000"/>
        </w:rPr>
        <w:t>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культуры, развития</w:t>
      </w:r>
      <w:r>
        <w:br/>
      </w:r>
      <w:r>
        <w:rPr>
          <w:rFonts w:ascii="Times New Roman"/>
          <w:b/>
          <w:i w:val="false"/>
          <w:color w:val="000000"/>
        </w:rPr>
        <w:t>языков, физической культуры и спорта Майского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культуры, развития языков, физической культуры и спорта Майского района": реализация государственной политики в сфере культуры, развития языков,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культуры, развития языков, физической культуры и спорта Майского района" является проведение государственной политики, направленной на обеспечение конституционных прав и свобод граждан и общего развития в сфере культуры, развития языков, физической культуры и спорта в Майском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культуры, развития языков, физической культуры и спорта Майского района" является осуществление на районном уровне государственной политики в сфере культуры, развития языков,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области культуры на территории района путем поддержки и координации деятельности организаций и предприятий культурно-досуговой работы, театрального и музыкального искусства, библиотечного и музейного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возрождения, сохранения, развития и распространения историко-культурного наследия, духовных традиций народов, населяющих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государственной политики в области развития государственного языка и языков народов, населяющих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развития массового спорта и национальных видов спорта в Майском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практических мер по пропаганде и формированию здорового образа жизни населения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развитие и укрепление материально-технической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культуры, развития языков,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проведение зрелищных культурно-массовых мероприятий района, смотров, фестивалей и конкурсов, выставок декоративно-прикладного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повсеместное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мероприятия районного значения, направленные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координирует организацию и проведение спортивных мероприятий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8)обеспечивает координацию деятельности районной неспециализированной детско-юношеской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доступность и качество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постоянную связь с общественностью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работу исполнительных органов акимата района и иных организаций по применению действующего законодательства в области культуры и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культуры, развития языков,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оказывать государственные услуги в соответствии со стандартами и регламентами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совещания, семинары по вопросам, входящим в компетенцию государственного учреждения "Отдел культуры, развития языков, физической культуры и спорта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культуры, развития языков, физической культуры и спорта Майского района" взаимодействует с другими исполнительными органами района и организациями, находящимися в его ведении.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культуры, развития языков, физической</w:t>
      </w:r>
      <w:r>
        <w:br/>
      </w:r>
      <w:r>
        <w:rPr>
          <w:rFonts w:ascii="Times New Roman"/>
          <w:b/>
          <w:i w:val="false"/>
          <w:color w:val="000000"/>
        </w:rPr>
        <w:t>культуры и спорта Майского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культуры, развития языков, физической культуры и спорта Майского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культуры, развития языков, физической культуры и спорта Майского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культуры, развития языков, физической культуры и спорта Майского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культуры, развития языков, физической культуры и спорта Майского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культуры, развития языков, физической культуры и спорта Майского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"Отдел культуры, развития языков, физической культуры и спорта Майского района", осуществляет руководство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района Положение о государственном учреждении "Отдел культуры, развития языков, физической культуры и спорта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"Отдел культуры, развития языков, физической культуры и спорта Майского района"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культуры, развития языков, физической культуры и спорта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в порядке, установленном законодательством Республики Казахстан, поощрение работников государственного учреждения "Отдел культуры, развития языков, физической культуры и спорта Майского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"Отдел культуры, развития языков, физической культуры и спорта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государственное учреждение "Отдел культуры, развития языков, физической культуры и спорта Майского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назначает на должность и освобождает от должности руководителей подведомственных организаций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порядке, установленном законодательством Республики Казахстан, поощрение руководителей подведомственных организаций,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заключает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культуры, развития языков, физической культуры и спорта Майского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культуры, развития языков, физической культуры и спорта Майского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культуры, развития языков, физической культуры и спорта Майского района" и уполномоченным органом соответствующей отрасли регулируются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культуры, развития языков, физической культуры и спорта Майского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культуры, развития языков, физической</w:t>
      </w:r>
      <w:r>
        <w:br/>
      </w:r>
      <w:r>
        <w:rPr>
          <w:rFonts w:ascii="Times New Roman"/>
          <w:b/>
          <w:i w:val="false"/>
          <w:color w:val="000000"/>
        </w:rPr>
        <w:t>культуры и спорта Майского района"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"Отдел культуры, развития языков, физической культуры и спорта Майского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государственного учреждения "Отдел культуры, развития языков, физической культуры и спорта Майского района"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культуры, развития языков, физической культуры и спорта Майского района"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культуры, развития языков, физической культуры и спорта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культуры, развития языков,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Майского района"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упразднение (ликвидация) государственного учреждения "Отдел культуры, развития языков, физической культуры и спорта Майского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упразднении (ликвидации) государственного учреждения "Отдел культуры, развития языков, физической культуры и спорта Майского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1"/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культуры, развития</w:t>
      </w:r>
      <w:r>
        <w:br/>
      </w:r>
      <w:r>
        <w:rPr>
          <w:rFonts w:ascii="Times New Roman"/>
          <w:b/>
          <w:i w:val="false"/>
          <w:color w:val="000000"/>
        </w:rPr>
        <w:t>языков, физической культуры и спорта Майского района"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учреждение "Отдел культуры, развития языков, физической культуры и спорта Майского района" имеет следующие организации, находящиеся в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казенное предприятие "Культурно-досуговый центр" отдела культуры, развития языков, физической культуры и спорта Майского района, акимата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"Майская централизованная библиотечная система";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казенное предприятие "Историко-краеведческий музей Майского района" отдела культуры, развития языков, физической культуры и спорта Майского района, акимата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казенное предприятие "Детско-юношеская спортивная школа Майского района" отдела культуры, развития языков, физической культуры и спорта Майского района, акимата Майского района.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