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5891" w14:textId="a9d5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04 марта 2016 года № 44/3. Зарегистрировано Департаментом юстиции Павлодарской области 24 марта 2016 года № 5010.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Майского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 и автомобильных дорог Майского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2016 года № 44/3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Майского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Майского района" является государственным органом Республики Казахстан по реализации государственной политики в сфере жилищно-коммунального хозяйства, пассажирского транспорта и автомобильных дорог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хозяйства, пассажирского транспорта и автомобильных дорог Майского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хозяйства, пассажирского транспорта и автомобильных дорог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 и автомобильных дорог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жилищно-коммунального хозяйства, пассажирского транспорта и автомобильных дорог Майского района": Республика Казахстан, Павлодарская область, 140800, Майский район, село Коктобе, улица Айтеке би,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– "Май ауданының тұрғын үй-коммуналдық шаруашылық, жолаушылар көлігі және автомобиль жолдары бөлімі" мемлекеттік мекемесі, государственное учреждение "Отдел жилищно-коммунального хозяйства, пассажирского транспорта и автомобильных дорог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"Отдел жилищно-коммунального хозяйства, пассажирского транспорта и автомобильных дорог Майского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жилищно-коммунального хозяйства, пассажирского транспорта и автомобильных дорог Майского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жилищно-коммунального хозяйства, пассажирского транспорта и автомобильных дорог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жилищно-коммунального хозяйства, пассажирского транспорта и автомобильных дорог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жилищно-коммунального хозяйства, пассажирского транспорта и автомобильных дорог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Майского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Майского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жилищно-коммунального хозяйства, пассажирского транспорта и автомобильных дорог Майского района": реализация государственной политики в сфере жилищно-коммунального хозяйства, пассажирского транспорта и автомобильных дорог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жилищно-коммунального хозяйства, пассажирского транспорта и автомобильных дорог Майского района" является обеспечение бесперебойной работы объектов жилищно-коммунального хозяйства, пассажирского транспорта и автомобильных дорог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жилищно-коммунального хозяйства, пассажирского транспорта и автомобильных дорог Майского района" является осуществление на уровне района мероприятий по обеспечению государственных гарантий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функционирования и развития систем инженерного обеспечения жизнедеятельности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мероприятий по сохранению и надлежащей эксплуатации жилищного фонда, обеспечение жильем граждан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мероприятий по сохранению и надлежащей эксплуатации жилищного фонда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передачу в собственность граждан Республики Казахстан жилищ из коммунального жилищного фонда в соответствии с действующим законодательством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работы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о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управляет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при производстве работ по строительству, реконструкции, ремонту и содержанию автомобильных дорог общего пользования районного значения, улиц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о предоставлении автомобильных дорог районного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регулярные внутрирайонные перевозки пассажиров и багажа, утверждает их маршруты, организует и проводят конкурсы на право их обслуживания и утверждает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ведет реестр маршрутов регулярных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постановку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содействует обеспечению водоснабжением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субсидирование убытков перевозчиков при осуществлении социально значимых перевозок пассажиров на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включение мероприятий по энергосбережению и повышению энергоэффективности в программу развития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реализует в пределах своей компетенции государственную политику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пределах своей компетенции осуществляет мониторинг за соблюдением нормативов энергопотребления государственными учреждениями, организует проведение энергоаудита, термомодернизации государственных учреждений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обеспечивает модернизацию паркового и уличного освещения с учетом использования энергосберегающих ламп, совместно с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принимает меры, направленные на всемерное развитие государственного языка, укрепляет его международный авторитет;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жилищно-коммунального хозяйства, пассажирского транспорта и автомобильных дорог Майского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жилищно-коммунального хозяйства, пассажирского транспорта и автомобильных дорог Майского района" взаимодействует с другими исполнительными органами района и организациями, находящимися в его ведении.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Майского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жилищно-коммунального хозяйства, пассажирского транспорта и автомобильных дорог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жилищно-коммунального хозяйства, пассажирского транспорта и автомобильных дорог Майского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жилищно-коммунального хозяйства, пассажирского транспорта и автомобильных дорог Майского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жилищно-коммунального хозяйства, пассажирского транспорта и автомобильных дорог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 и автомобильных дорог Майского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жилищно-коммунального хозяйства, пассажирского транспорта и автомобильных дорог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государственного учреждения "Отдел жилищно-коммунального хозяйства, пассажирского транспорта и автомобильных дорог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"Отдел жилищно-коммунального хозяйства, пассажирского транспорта и автомобильных дорог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"Отдел жилищно-коммунального хозяйства, пассажирского транспорта и автомобильных дорог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жилищно-коммунального хозяйства, пассажирского транспорта и автомобильных дорог Майского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"Отдел жилищно-коммунального хозяйства, пассажирского транспорта и автомобильных дорог Майского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Взаимоотношения между государственным учреждением "Отдел жилищно-коммунального хозяйства, пассажирского транспорта и автомобильных дорог Майского района"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Майского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жилищно-коммунального хозяйства, пассажирского транспорта и автомобильных дорог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Имущество государственного учреждения "Отдел жилищно-коммунального хозяйства, пассажирского транспорта и автомобильных дорог Майского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жилищно-коммунального хозяйства, пассажирского транспорта и автомобильных дорог Майского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жилищно-коммунального хозяйства, пассажирского транспорта и автомобильных дорог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Майского района"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"Отдел жилищно-коммунального хозяйства, пассажирского транспорта и автомобильных дорог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государственного учреждения "Отдел жилищно-коммунального хозяйства, пассажирского транспорта и автомобильных дорог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Майского района"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имеет следующую организацию, находящуюся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"Май-Сервис" отдела жилищно-коммунального хозяйства, пассажирского транспорта и автомобильных дорог Майского района, акимата Майского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