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f57a" w14:textId="970f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финансов Майского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04 марта 2016 года № 45/3. Зарегистрировано Департаментом юстиции Павлодарской области 24 марта 2016 года № 5011. Утратило силу постановлением акимата Майского района Павлодарской области от 3 июля 2017 года № 127/7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Майского района Павлодарской области от 03.07.2017 № 127/7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финансов Майского района" (далее -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финансов Майского района" в установленном законодательством порядке обеспечить государственную регистрацию Положения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марта 2016 года № 45/3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финансов Майского района"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финансов Майского района" является государственным органом Республики Казахстан, осуществляющим руководство в сфере исполнения бюджета, ведение бухгалтерского учета и бюджетной отчетности по исполнению местного бюджета и реализация прав государства на коммунальное имущества и приватизации.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финансов Майского района"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финансов Майского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финансов Майского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финансов Майского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финансов Майского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финансов Майского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финансов Майского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"Отдел финансов Майского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государственного учреждения "Отдел финансов Майского района": Республика Казахстан, Павлодарская область, 140800, Майский район, село Коктобе, улица Казбек-би,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учреждения - "Май ауданының қаржы бөлімі" мемлекеттік мекемесі, государственное учреждение "Отдел финансов Майского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государственного учреждения "Отдел финансов Майского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 "Отдел финансов Майского района" устанавливается в следующем порядке: с 9.00 до 18.30 часов, обеденный перерыв с 13.00 до 14.30 часов при пятидневной рабочей неделе,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государственного учреждения "Отдел финансов Майского района" является государство в лице акимата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финансов Майского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"Отдел финансов Майского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финансов Майского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финансов Майского района".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финансов Майского района"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"Отдел финансов Майского района": реализация государственной политики по обеспечению исполнения бюджета и эффективному управлению коммунальной собственностью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Целью государственного учреждения "Отдел финансов Майского района" является проведение государственной политики по обеспечению своевременного исполнения бюджета района и использованию объектов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Предметом деятельности государственного учреждения "Отдел финансов Майского района" является осуществление на уровне района государственной политики по обеспечению исполнения бюджета и эффективному управлению коммунальной собственностью.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социально-экономической и финансовой политики путем координации деятельности исполнительных органов акимата Майского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исполнение районного бюджета, ведение бюджетного учета и отчетности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ведение мониторинга по государственным закупкам;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учет и повышение эффективности использования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развитие и укрепление материально-технической базы.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исполнение бюджета по поступлениям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 деятельности исполнительных органов района по разработке и реализации стратегических планов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ведет бюджетный учет и отчетность по исполнению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администраторов бюджетных программ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обеспечивает исполнение районного бюджета, подготавливает отчет об его исполнении;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меры по повышению эффективности расходования денежных средств государственными учреждениями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совершенствует процесс исполнения местного бюджета, внедряет метод бюджетного программирования, оценки эффективности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составляет, утверждает и ведет сводный план финансирования по обязательствам, сводный план поступлений и финансирования по платежам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методологическое руководство исполнения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проводит анализ использования средств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бюджетный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ведет учет и анализ использования средств резерва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координирует деятельность исполнительных органов акимата района по применению законодательства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подготавливает материалы на заседания акимата района и акиму района по вопросам, касающихся деятельности государственного учреждения "Отдел финансов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проводит в соответствии с законодательством Республики Казахстан комплекс мероприятий по обеспечению полноты и своевременности зачисления поступлений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установленном порядке разрабатывает проекты правовых актов в сфере управления коммунальным имуществом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ведет реестр государственного имущества в порядке, определяемом Правительством Республики Казахстан, и предоставляет информацию пользователям реестра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управляет районным коммунальным имуществом, осуществляет меры по его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проекты актов акимата района об утверждении перечней объектов районной коммунальной собственности, подлежащих приватизации;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проводит конкурсы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по определению периодического печатного издания для опубликования извещения о проведении торгов по приватизации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предоставляет районное коммунальное имущество в имущественный наем (аренду), безвозмездное пользование, доверительное управление, передаче в концессию физическим лицам и негосударственным юридическим лицам без права последующего выкупа, с правом последующего выкупа или с правом последующей передачи в собственность субъектам малого предпринимательства на безвозмездной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проекты решений об использовании районного коммунального имущества, в том числе о передаче его в залог, имущественный наем (аренду), безвозмездное пользование и доверительное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организует работу по передаче государственного имущества из одного вида собственности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обеспечивает контроль за использованием и сохранностью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закрепляет районное коммунальное имущество за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организует учет, хранение, оценку и дальнейшее использование районного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осуществляет контроль за выполнением доверительным управляющим обязательств по договору доверительного управления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организует учет районного коммунального имущества, обеспечивает его эффективное использование;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осуществляет приватизацию районного коммунального имущества, обеспечивает оценку объекта приватизации, осуществляет подготовку и заключение договоров купли-продажи объекта приватизации и проводит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осуществляет контроль за своевременностью и полнотой начисления дивидендов на принадлежащие акимату района акции и их выплаты, а также за распределением чистого дохода между участниками товарищества с ограниченной ответственностью, доля участия в уставном капитале которого принадлежит акимату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обеспечивает в установленном законодательством Республики Казахстан порядке рассмотрение обращений физических и юридических лиц, служебных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принимает меры, направленные на всемерное развитие государственного языка, укрепляет его международный авторитет;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в сфере обеспечения исполнения бюджета и эффективному управлению коммунальной собственностью Майского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совещания по вопросам, входящим в компетенцию государственного учреждения "Отдел финансов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 за эффективностью использования средств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полномочий государственное учреждение "Отдел финансов Майского района" взаимодействует с другими исполнительными органами, организациями и предприятиями района.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финансов Майского района"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"Отдел финансов Майского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финансов Майского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"Отдел финансов Майского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"Отдел финансов Майского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государственного учреждения "Отдел финансов Майского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 государственном учреждении "Отдел финансов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государственного учреждения "Отдел финансов Майского района"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финансов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государственного учреждения "Отдел финансов Майского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перспективные и текущие планы работы государственного учреждения "Отдел финансов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представляет государственное учреждение "Отдел финансов Майского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заключает договоры,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финансов Майского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финансов Майского района" и уполномоченным органом соответствующей отрасли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финансов Майского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7"/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финансов Майского района"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"Отдел финансов Майского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 государственного учреждения "Отдел финансов Майского района"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государственным учреждением "Отдел финансов Майского района",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финансов Майского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финансов Майского района"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упразднение государственного учреждения "Отдел финансов Майского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ликвидации государственного учреждения "Отдел финансов Майского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