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47c9" w14:textId="99747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ставки земельного налога и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03 марта 2016 года № 2/59. Зарегистрировано Департаментом юстиции Павлодарской области 25 марта 2016 года № 5019. Утратило силу решением маслихата Майского района Павлодарской области от 12 февраля 2019 года № 1/44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12.02.2019 № 1/44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-статьи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от 10 декабря 2008 года "О налогах и других обьязательных платежах в бюджет" (Налоговый кодекс) и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земельного налога и единого земельного налога в 10 (десять) раз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маслихата Майского района Павлодарской области от 19.07.2016 </w:t>
      </w:r>
      <w:r>
        <w:rPr>
          <w:rFonts w:ascii="Times New Roman"/>
          <w:b w:val="false"/>
          <w:i w:val="false"/>
          <w:color w:val="000000"/>
          <w:sz w:val="28"/>
        </w:rPr>
        <w:t>N 2/5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от 14 июля 2015 года № 4/50 "О повышении ставки земельного налога на не используемые в соответствии с земельным законодательством Республики Казахстан земли сельскохозяйственного назначения Майского района Павлодарской области" (зарегистрированное в Реестре государственной регистрации нормативных правовых актов 30 июля 2015 года за № 4632, опубликованное в районной газете "Шамшырак" от 8 августа 2015 года № 32).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Майского районного маслихата по вопросам индустриально-инновационного развития и экологии.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Жумабекова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