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63c" w14:textId="67e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(LVI (очередная) сессия, V созыв)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июня 2016 года № 4/4. Зарегистрировано Департаментом юстиции Павлодарской области 29 июня 2016 года № 5149.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30 декабря 2015 года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"2249293" заменить цифрами "2275109";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"1889976" заменить цифрами "1915792";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"2249293" заменить цифрами "2275171";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"14881" заменить цифрами "14884";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"31815" заменить цифрами "31818";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"-14881" заменить цифрами "-14946";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"14881" заменить цифрами "14946";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(ІV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от 28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(ІV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VІ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от 28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</w:t>
      </w:r>
      <w:r>
        <w:br/>
      </w:r>
      <w:r>
        <w:rPr>
          <w:rFonts w:ascii="Times New Roman"/>
          <w:b/>
          <w:i w:val="false"/>
          <w:color w:val="000000"/>
        </w:rPr>
        <w:t>в селах и сельских округах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(ІV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от 28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