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c8412" w14:textId="02c841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Майского районного маслихата от 24 декабря 2015 года № 1/56 "О Майском районном бюджете на 2016 - 2018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Майского района Павлодарской области от 17 октября 2016 года № 1/9. Зарегистрировано Департаментом юстиции Павлодарской области 25 октября 2016 года № 5260. Утратило силу решением маслихата Майского района Павлодарской области от 2 марта 2017 года № 4/13 (вводится в действие со дня его первого официального опубликования)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Майского района Павлодарской области от 02.03.2017 № 4/13 (вводится в действие со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Майский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Майского районного маслихата (LVI (очередная) сессия, V созыв) от 24 декабря 2015 года № 1/56 "О Майском районном бюджете на 2016 - 2018 годы" (зарегистрированное в Реестре государственной регистрации нормативных правовых актов за № 4871, опубликованное в районной газете "Шамшырақ" от 09 января 2016 года № 2)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1):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"2302006" заменить цифрами "2305541";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"1919470" заменить цифрами "1923005";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2) цифры "2302068" заменить цифрами "2305603";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3):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"14899" заменить цифрами "16661";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цифры "31818" заменить цифрами "33580";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5) цифры "-14961" заменить цифрами "-16723";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подпункте 6) цифры "14961" заменить цифрами "16723";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выполнением настоящего решения возложить на постоянную комиссию районного маслихата по вопросам социально-экономического развития и бюджета.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Жетыбаева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Арынов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(IX (внеочередная)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сессия, 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1/9 от 17 октября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(LVІ (очередная)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от 24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1167"/>
        <w:gridCol w:w="681"/>
        <w:gridCol w:w="437"/>
        <w:gridCol w:w="5730"/>
        <w:gridCol w:w="360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подоходный налог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93721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186308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работы,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профессиональной и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неналоговые поступления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1923005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3"/>
        <w:gridCol w:w="873"/>
        <w:gridCol w:w="1239"/>
        <w:gridCol w:w="1239"/>
        <w:gridCol w:w="5379"/>
        <w:gridCol w:w="269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248971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67814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161944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и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1386436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172683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1132946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1074416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1008816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Орлеу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23341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97116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сохранности историко-культурного наследия и доступа к ним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культуры, развития языков,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культуры, развития языков, физической культуры и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73544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скотомогильников (биотермических ям)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Земельно-хозяйственное 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с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-16723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(IX (внеочередная)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1/9 от 17 октября 2016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Майского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(LVІ (очередная) сессия,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созыв)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1/56 от 24 декабря 2015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района в селах и сельских округах на 2016 год</w:t>
      </w:r>
      <w:r>
        <w:br/>
      </w:r>
      <w:r>
        <w:rPr>
          <w:rFonts w:ascii="Times New Roman"/>
          <w:b/>
          <w:i w:val="false"/>
          <w:color w:val="000000"/>
        </w:rPr>
        <w:t>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0"/>
        <w:gridCol w:w="748"/>
        <w:gridCol w:w="1816"/>
        <w:gridCol w:w="1816"/>
        <w:gridCol w:w="664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Акжар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Майского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Каратерекского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села Майтубек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Казанского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Сатинского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Малайсаринского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Кентубекского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Коктубекского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Баскольского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Акшиманского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водоснабжения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