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8a5c" w14:textId="30c8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организациям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14 ноября 2016 года № 222/11. Зарегистрировано Департаментом юстиции Павлодарской области 2 декабря 2016 года № 5286. Утратило силу постановлением акимата Майского района Павлодарской области от 10 сентября 2021 года № 220/9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10.09.2021 № 220/9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в целях обеспечения занятости инвалидов,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организациям Майского района,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ста одного до двухсот пятидесяти человек - в размере трех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района, курирующего социальные вопросы.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222/11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организациям Майского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5330"/>
        <w:gridCol w:w="1584"/>
        <w:gridCol w:w="2838"/>
        <w:gridCol w:w="1588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инвалидов, человек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"Акжарская средняя общеобразовательная школа"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"Малайсаринская средняя общеобразовательная школа"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"Майская средняя общеобразовательная школа"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"Каратерекская средняя общеобразовательная школа"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"Майская центральная районная больница"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"Коктюбинская средняя общеобразовательная школа"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"Май-сервис" отдела жилищно-коммунального хозяйства, пассажирского транспорта и автомобильных дорог Майского района, акимата Майского района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