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ef66" w14:textId="30e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2015 года № 1/56 "О Майском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20 декабря 2016 года № 1/11. Зарегистрировано Департаментом юстиции Павлодарской области 26 декабря 2016 года № 5307.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(ХLVІ сессия, V созыв) от 10 декабря 2015 года № 394/46 "Об областном бюджете на 2016 - 2018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за № 4871, опубликованное в районной газете "Шамшырақ" от 09 января 2016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"2309305" заменить цифрами "2297484";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"1926769" заменить цифрами "1914948";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"2309367" заменить цифрами "2297546";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от 20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